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ook w:firstColumn="1" w:firstRow="1" w:lastColumn="0" w:lastRow="0" w:noHBand="0" w:noVBand="1" w:val="04A0"/>
        <w:tblCaption w:val="Couverture"/>
        <w:tblDescription w:val="Titre, objet et public du modèle documentaire."/>
      </w:tblPr>
      <w:tblGrid>
        <w:gridCol w:w="9922"/>
      </w:tblGrid>
      <w:tr>
        <w:tc>
          <w:tcPr>
            <w:tcW w:type="dxa" w:w="9922"/>
            <w:shd w:fill="17304F" w:val="clear"/>
            <w:tcBorders>
              <w:top w:val="single" w:sz="0" w:space="0" w:color="17304F"/>
              <w:bottom w:val="single" w:sz="0" w:space="0" w:color="17304F"/>
              <w:start w:val="single" w:sz="0" w:space="0" w:color="17304F"/>
              <w:end w:val="single" w:sz="0" w:space="0" w:color="17304F"/>
            </w:tcBorders>
            <w:tcMar>
              <w:top w:w="440" w:type="dxa"/>
              <w:start w:w="260" w:type="dxa"/>
              <w:bottom w:w="440" w:type="dxa"/>
              <w:end w:w="260" w:type="dxa"/>
            </w:tcMar>
          </w:tcPr>
          <w:p>
            <w:r>
              <w:rPr>
                <w:rFonts w:ascii="Arial" w:hAnsi="Arial" w:eastAsia="Arial" w:cs="Arial"/>
                <w:b/>
                <w:color w:val="B9D8D4"/>
                <w:sz w:val="17"/>
                <w:lang w:val="fr-FR" w:eastAsia="fr-FR" w:bidi="fr-FR"/>
              </w:rPr>
              <w:t>MODÈLE ÉDITABLE</w:t>
            </w:r>
          </w:p>
          <w:p>
            <w:pPr>
              <w:pStyle w:val="Title"/>
            </w:pPr>
            <w:r>
              <w:rPr>
                <w:rFonts w:ascii="Arial" w:hAnsi="Arial" w:eastAsia="Arial" w:cs="Arial"/>
                <w:b/>
                <w:color w:val="FFFFFF"/>
                <w:sz w:val="56"/>
                <w:lang w:val="fr-FR" w:eastAsia="fr-FR" w:bidi="fr-FR"/>
              </w:rPr>
              <w:t>Manuel qualité par processus — trame Qualiopi</w:t>
            </w:r>
          </w:p>
          <w:p>
            <w:pPr>
              <w:spacing w:before="140" w:after="140"/>
            </w:pPr>
            <w:r>
              <w:rPr>
                <w:rFonts w:ascii="Arial" w:hAnsi="Arial" w:eastAsia="Arial" w:cs="Arial"/>
                <w:color w:val="E8EFF5"/>
                <w:sz w:val="23"/>
                <w:lang w:val="fr-FR" w:eastAsia="fr-FR" w:bidi="fr-FR"/>
              </w:rPr>
              <w:t>Décrire un système qualité réellement mis en œuvre, par processus, et relier les pratiques aux 32 indicateurs du RNQ.</w:t>
            </w:r>
          </w:p>
          <w:p>
            <w:r>
              <w:rPr>
                <w:rFonts w:ascii="Arial" w:hAnsi="Arial" w:eastAsia="Arial" w:cs="Arial"/>
                <w:color w:val="B9D8D4"/>
                <w:sz w:val="18"/>
                <w:lang w:val="fr-FR" w:eastAsia="fr-FR" w:bidi="fr-FR"/>
              </w:rPr>
              <w:t>Pour : direction, responsable qualité, équipe pédagogique et fonctions support</w:t>
            </w:r>
          </w:p>
        </w:tc>
      </w:tr>
    </w:tbl>
    <w:p/>
    <w:tbl>
      <w:tblPr>
        <w:tblStyle w:val="TableGrid"/>
        <w:tblW w:type="auto" w:w="0"/>
        <w:jc w:val="center"/>
        <w:tblLook w:firstColumn="1" w:firstRow="1" w:lastColumn="0" w:lastRow="0" w:noHBand="0" w:noVBand="1" w:val="04A0"/>
        <w:tblCaption w:val="Version du document"/>
        <w:tblDescription w:val="Version, date de revue et prochaine revue planifiée."/>
      </w:tblPr>
      <w:tblGrid>
        <w:gridCol w:w="3307"/>
        <w:gridCol w:w="3307"/>
        <w:gridCol w:w="3307"/>
      </w:tblGrid>
      <w:tr>
        <w:tc>
          <w:tcPr>
            <w:tcW w:type="dxa" w:w="3307"/>
            <w:shd w:fill="EDF3F8" w:val="clear"/>
            <w:tcMar>
              <w:top w:w="70" w:type="dxa"/>
              <w:start w:w="100" w:type="dxa"/>
              <w:bottom w:w="70" w:type="dxa"/>
              <w:end w:w="100" w:type="dxa"/>
            </w:tcMar>
          </w:tcPr>
          <w:p>
            <w:pPr>
              <w:jc w:val="center"/>
            </w:pPr>
            <w:r>
              <w:rPr>
                <w:rFonts w:ascii="Arial" w:hAnsi="Arial" w:eastAsia="Arial" w:cs="Arial"/>
                <w:b/>
                <w:color w:val="66717D"/>
                <w:sz w:val="15"/>
                <w:lang w:val="fr-FR" w:eastAsia="fr-FR" w:bidi="fr-FR"/>
              </w:rPr>
              <w:t>VERSION</w:t>
            </w:r>
          </w:p>
        </w:tc>
        <w:tc>
          <w:tcPr>
            <w:tcW w:type="dxa" w:w="3307"/>
            <w:shd w:fill="EDF3F8" w:val="clear"/>
            <w:tcMar>
              <w:top w:w="70" w:type="dxa"/>
              <w:start w:w="100" w:type="dxa"/>
              <w:bottom w:w="70" w:type="dxa"/>
              <w:end w:w="100" w:type="dxa"/>
            </w:tcMar>
          </w:tcPr>
          <w:p>
            <w:pPr>
              <w:jc w:val="center"/>
            </w:pPr>
            <w:r>
              <w:rPr>
                <w:rFonts w:ascii="Arial" w:hAnsi="Arial" w:eastAsia="Arial" w:cs="Arial"/>
                <w:b/>
                <w:color w:val="66717D"/>
                <w:sz w:val="15"/>
                <w:lang w:val="fr-FR" w:eastAsia="fr-FR" w:bidi="fr-FR"/>
              </w:rPr>
              <w:t>REVUE</w:t>
            </w:r>
          </w:p>
        </w:tc>
        <w:tc>
          <w:tcPr>
            <w:tcW w:type="dxa" w:w="3307"/>
            <w:shd w:fill="EDF3F8" w:val="clear"/>
            <w:tcMar>
              <w:top w:w="70" w:type="dxa"/>
              <w:start w:w="100" w:type="dxa"/>
              <w:bottom w:w="70" w:type="dxa"/>
              <w:end w:w="100" w:type="dxa"/>
            </w:tcMar>
          </w:tcPr>
          <w:p>
            <w:pPr>
              <w:jc w:val="center"/>
            </w:pPr>
            <w:r>
              <w:rPr>
                <w:rFonts w:ascii="Arial" w:hAnsi="Arial" w:eastAsia="Arial" w:cs="Arial"/>
                <w:b/>
                <w:color w:val="66717D"/>
                <w:sz w:val="15"/>
                <w:lang w:val="fr-FR" w:eastAsia="fr-FR" w:bidi="fr-FR"/>
              </w:rPr>
              <w:t>PROCHAINE REVUE</w:t>
            </w:r>
          </w:p>
        </w:tc>
      </w:tr>
      <w:tr>
        <w:tc>
          <w:tcPr>
            <w:tcW w:type="dxa" w:w="3307"/>
            <w:tcMar>
              <w:top w:w="70" w:type="dxa"/>
              <w:start w:w="100" w:type="dxa"/>
              <w:bottom w:w="70" w:type="dxa"/>
              <w:end w:w="100" w:type="dxa"/>
            </w:tcMar>
          </w:tcPr>
          <w:p>
            <w:pPr>
              <w:jc w:val="center"/>
            </w:pPr>
            <w:r>
              <w:rPr>
                <w:rFonts w:ascii="Arial" w:hAnsi="Arial" w:eastAsia="Arial" w:cs="Arial"/>
                <w:b/>
                <w:color w:val="17304F"/>
                <w:sz w:val="18"/>
                <w:lang w:val="fr-FR" w:eastAsia="fr-FR" w:bidi="fr-FR"/>
              </w:rPr>
              <w:t>2.0.0</w:t>
            </w:r>
          </w:p>
        </w:tc>
        <w:tc>
          <w:tcPr>
            <w:tcW w:type="dxa" w:w="3307"/>
            <w:tcMar>
              <w:top w:w="70" w:type="dxa"/>
              <w:start w:w="100" w:type="dxa"/>
              <w:bottom w:w="70" w:type="dxa"/>
              <w:end w:w="100" w:type="dxa"/>
            </w:tcMar>
          </w:tcPr>
          <w:p>
            <w:pPr>
              <w:jc w:val="center"/>
            </w:pPr>
            <w:r>
              <w:rPr>
                <w:rFonts w:ascii="Arial" w:hAnsi="Arial" w:eastAsia="Arial" w:cs="Arial"/>
                <w:b/>
                <w:color w:val="17304F"/>
                <w:sz w:val="18"/>
                <w:lang w:val="fr-FR" w:eastAsia="fr-FR" w:bidi="fr-FR"/>
              </w:rPr>
              <w:t>16/07/2026</w:t>
            </w:r>
          </w:p>
        </w:tc>
        <w:tc>
          <w:tcPr>
            <w:tcW w:type="dxa" w:w="3307"/>
            <w:tcMar>
              <w:top w:w="70" w:type="dxa"/>
              <w:start w:w="100" w:type="dxa"/>
              <w:bottom w:w="70" w:type="dxa"/>
              <w:end w:w="100" w:type="dxa"/>
            </w:tcMar>
          </w:tcPr>
          <w:p>
            <w:pPr>
              <w:jc w:val="center"/>
            </w:pPr>
            <w:r>
              <w:rPr>
                <w:rFonts w:ascii="Arial" w:hAnsi="Arial" w:eastAsia="Arial" w:cs="Arial"/>
                <w:b/>
                <w:color w:val="17304F"/>
                <w:sz w:val="18"/>
                <w:lang w:val="fr-FR" w:eastAsia="fr-FR" w:bidi="fr-FR"/>
              </w:rPr>
              <w:t>16/10/2026</w:t>
            </w:r>
          </w:p>
        </w:tc>
      </w:tr>
    </w:tbl>
    <w:tbl>
      <w:tblPr>
        <w:tblW w:type="auto" w:w="0"/>
        <w:jc w:val="center"/>
        <w:tblLook w:firstColumn="1" w:firstRow="1" w:lastColumn="0" w:lastRow="0" w:noHBand="0" w:noVBand="1" w:val="04A0"/>
        <w:tblCaption w:val="Notice — Avant usage"/>
        <w:tblDescription w:val="Information importante pour personnaliser et utiliser le modèle."/>
      </w:tblPr>
      <w:tblGrid>
        <w:gridCol w:w="9922"/>
      </w:tblGrid>
      <w:tr>
        <w:tc>
          <w:tcPr>
            <w:tcW w:type="dxa" w:w="9922"/>
            <w:shd w:fill="F4EFE6" w:val="clear"/>
            <w:tcBorders>
              <w:start w:val="single" w:sz="18" w:space="0" w:color="C4513C"/>
              <w:top w:val="nil" w:sz="0" w:space="0" w:color="F4EFE6"/>
              <w:bottom w:val="nil" w:sz="0" w:space="0" w:color="F4EFE6"/>
              <w:end w:val="nil" w:sz="0" w:space="0" w:color="F4EFE6"/>
            </w:tcBorders>
            <w:tcMar>
              <w:top w:w="115" w:type="dxa"/>
              <w:start w:w="170" w:type="dxa"/>
              <w:bottom w:w="115" w:type="dxa"/>
              <w:end w:w="140" w:type="dxa"/>
            </w:tcMar>
          </w:tcPr>
          <w:p>
            <w:pPr>
              <w:spacing w:after="40"/>
            </w:pPr>
            <w:r>
              <w:rPr>
                <w:rFonts w:ascii="Arial" w:hAnsi="Arial" w:eastAsia="Arial" w:cs="Arial"/>
                <w:b/>
                <w:color w:val="C4513C"/>
                <w:sz w:val="18"/>
                <w:lang w:val="fr-FR" w:eastAsia="fr-FR" w:bidi="fr-FR"/>
              </w:rPr>
              <w:t>Avant usage</w:t>
            </w:r>
          </w:p>
          <w:p>
            <w:pPr>
              <w:spacing w:after="0"/>
            </w:pPr>
            <w:r>
              <w:rPr>
                <w:rFonts w:ascii="Arial" w:hAnsi="Arial" w:eastAsia="Arial" w:cs="Arial"/>
                <w:color w:val="26313B"/>
                <w:sz w:val="17"/>
                <w:lang w:val="fr-FR" w:eastAsia="fr-FR" w:bidi="fr-FR"/>
              </w:rPr>
              <w:t>Ce modèle doit être personnalisé, relu et validé au regard de la prestation, du financeur, du public, des locaux et des pratiques réelles de l’organisme. Il ne constitue ni un conseil juridique individualisé ni une preuve autonome de conformité.</w:t>
            </w:r>
          </w:p>
        </w:tc>
      </w:tr>
    </w:tbl>
    <w:p>
      <w:pPr>
        <w:spacing w:after="0"/>
      </w:pPr>
    </w:p>
    <w:p>
      <w:pPr>
        <w:jc w:val="center"/>
      </w:pPr>
      <w:r>
        <w:rPr>
          <w:rFonts w:ascii="Arial" w:hAnsi="Arial" w:eastAsia="Arial" w:cs="Arial"/>
          <w:i/>
          <w:color w:val="66717D"/>
          <w:sz w:val="16"/>
          <w:lang w:val="fr-FR" w:eastAsia="fr-FR" w:bidi="fr-FR"/>
        </w:rPr>
        <w:t>Document de travail — supprimer les notices et champs inutiles avant diffusion ou signature.</w:t>
      </w:r>
    </w:p>
    <w:p>
      <w:r>
        <w:br w:type="page"/>
      </w:r>
    </w:p>
    <w:p>
      <w:pPr>
        <w:spacing w:before="240" w:after="100"/>
        <w:keepNext/>
      </w:pPr>
      <w:r>
        <w:rPr>
          <w:rFonts w:ascii="Arial" w:hAnsi="Arial" w:eastAsia="Arial" w:cs="Arial"/>
          <w:b/>
          <w:color w:val="17304F"/>
          <w:sz w:val="34"/>
          <w:lang w:val="fr-FR" w:eastAsia="fr-FR" w:bidi="fr-FR"/>
        </w:rPr>
        <w:t>Sommaire</w:t>
      </w:r>
    </w:p>
    <w:p>
      <w:pPr>
        <w:spacing w:after="0" w:line="252" w:lineRule="auto"/>
      </w:pPr>
      <w:r>
        <w:rPr>
          <w:rFonts w:ascii="Arial" w:hAnsi="Arial" w:eastAsia="Arial" w:cs="Arial"/>
          <w:i/>
          <w:color w:val="66717D"/>
          <w:sz w:val="17"/>
          <w:lang w:val="fr-FR" w:eastAsia="fr-FR" w:bidi="fr-FR"/>
        </w:rPr>
        <w:fldChar w:fldCharType="begin"/>
        <w:instrText xml:space="preserve"> TOC \o "1-3" \h \z \u </w:instrText>
        <w:fldChar w:fldCharType="separate"/>
        <w:t xml:space="preserve">Sommaire indicatif — dans Word, actualisez ce champ pour recalculer les titres et les pages.</w:t>
        <w:br/>
        <w:t xml:space="preserve">01 · Statut, périmètre, politique et objectifs qualité</w:t>
        <w:br/>
        <w:t xml:space="preserve">02 · Gouvernance, cartographie et gestion documentaire</w:t>
        <w:br/>
        <w:t xml:space="preserve">03 · P01–P02 — pilotage et conception</w:t>
        <w:br/>
        <w:t xml:space="preserve">04 · P03–P04 — contractualisation et information du public</w:t>
        <w:br/>
        <w:t xml:space="preserve">05 · P05–P06 — inscription et coordination des intervenants</w:t>
        <w:br/>
        <w:t xml:space="preserve">06 · P07–P08 — réalisation, évaluation et documents de sortie</w:t>
        <w:br/>
        <w:t xml:space="preserve">07 · P09–P10 — aléas, ruptures, accessibilité et adaptations</w:t>
        <w:br/>
        <w:t xml:space="preserve">08 · P11–P12 — compétences, veilles et partenaires</w:t>
        <w:br/>
        <w:t xml:space="preserve">09 · P13–P14 — appréciations, réclamations et amélioration</w:t>
        <w:br/>
        <w:t xml:space="preserve">10 · Matrice RNQ, registre d’amélioration et revue du système</w:t>
        <w:br/>
        <w:t xml:space="preserve">11 · Validation, sources et gouvernance</w:t>
        <w:fldChar w:fldCharType="end"/>
      </w:r>
    </w:p>
    <w:p>
      <w:r>
        <w:br w:type="page"/>
      </w:r>
    </w:p>
    <w:p>
      <w:pPr>
        <w:pStyle w:val="Heading1"/>
        <w:keepNext/>
      </w:pPr>
      <w:r>
        <w:t>Statut et règle d’écriture</w:t>
      </w:r>
    </w:p>
    <w:tbl>
      <w:tblPr>
        <w:tblW w:type="auto" w:w="0"/>
        <w:jc w:val="center"/>
        <w:tblLook w:firstColumn="1" w:firstRow="1" w:lastColumn="0" w:lastRow="0" w:noHBand="0" w:noVBand="1" w:val="04A0"/>
        <w:tblCaption w:val="Notice — Trame facultative"/>
        <w:tblDescription w:val="Information importante pour personnaliser et utiliser le modèle."/>
      </w:tblPr>
      <w:tblGrid>
        <w:gridCol w:w="9922"/>
      </w:tblGrid>
      <w:tr>
        <w:tc>
          <w:tcPr>
            <w:tcW w:type="dxa" w:w="9922"/>
            <w:shd w:fill="FBEDE9" w:val="clear"/>
            <w:tcBorders>
              <w:start w:val="single" w:sz="18" w:space="0" w:color="C4513C"/>
              <w:top w:val="nil" w:sz="0" w:space="0" w:color="FBEDE9"/>
              <w:bottom w:val="nil" w:sz="0" w:space="0" w:color="FBEDE9"/>
              <w:end w:val="nil" w:sz="0" w:space="0" w:color="FBEDE9"/>
            </w:tcBorders>
            <w:tcMar>
              <w:top w:w="115" w:type="dxa"/>
              <w:start w:w="170" w:type="dxa"/>
              <w:bottom w:w="115" w:type="dxa"/>
              <w:end w:w="140" w:type="dxa"/>
            </w:tcMar>
          </w:tcPr>
          <w:p>
            <w:pPr>
              <w:spacing w:after="40"/>
            </w:pPr>
            <w:r>
              <w:rPr>
                <w:rFonts w:ascii="Arial" w:hAnsi="Arial" w:eastAsia="Arial" w:cs="Arial"/>
                <w:b/>
                <w:color w:val="C4513C"/>
                <w:sz w:val="18"/>
                <w:lang w:val="fr-FR" w:eastAsia="fr-FR" w:bidi="fr-FR"/>
              </w:rPr>
              <w:t>Trame facultative</w:t>
            </w:r>
          </w:p>
          <w:p>
            <w:pPr>
              <w:spacing w:after="0"/>
            </w:pPr>
            <w:r>
              <w:rPr>
                <w:rFonts w:ascii="Arial" w:hAnsi="Arial" w:eastAsia="Arial" w:cs="Arial"/>
                <w:color w:val="26313B"/>
                <w:sz w:val="17"/>
                <w:lang w:val="fr-FR" w:eastAsia="fr-FR" w:bidi="fr-FR"/>
              </w:rPr>
              <w:t>Le RNQ n’impose pas un document nommé « manuel qualité ». Cette trame devient utile seulement si elle décrit les pratiques réelles de l’organisme et renvoie vers les preuves opérationnelles.</w:t>
            </w:r>
          </w:p>
        </w:tc>
      </w:tr>
    </w:tbl>
    <w:p>
      <w:pPr>
        <w:spacing w:after="0"/>
      </w:pPr>
    </w:p>
    <w:tbl>
      <w:tblPr>
        <w:tblW w:type="auto" w:w="0"/>
        <w:jc w:val="center"/>
        <w:tblLook w:firstColumn="1" w:firstRow="1" w:lastColumn="0" w:lastRow="0" w:noHBand="0" w:noVBand="1" w:val="04A0"/>
        <w:tblCaption w:val="Notice — Aucune pratique présumée"/>
        <w:tblDescription w:val="Information importante pour personnaliser et utiliser le modèle."/>
      </w:tblPr>
      <w:tblGrid>
        <w:gridCol w:w="9922"/>
      </w:tblGrid>
      <w:tr>
        <w:tc>
          <w:tcPr>
            <w:tcW w:type="dxa" w:w="9922"/>
            <w:shd w:fill="F4EFE6" w:val="clear"/>
            <w:tcBorders>
              <w:start w:val="single" w:sz="18" w:space="0" w:color="C4513C"/>
              <w:top w:val="nil" w:sz="0" w:space="0" w:color="F4EFE6"/>
              <w:bottom w:val="nil" w:sz="0" w:space="0" w:color="F4EFE6"/>
              <w:end w:val="nil" w:sz="0" w:space="0" w:color="F4EFE6"/>
            </w:tcBorders>
            <w:tcMar>
              <w:top w:w="115" w:type="dxa"/>
              <w:start w:w="170" w:type="dxa"/>
              <w:bottom w:w="115" w:type="dxa"/>
              <w:end w:w="140" w:type="dxa"/>
            </w:tcMar>
          </w:tcPr>
          <w:p>
            <w:pPr>
              <w:spacing w:after="40"/>
            </w:pPr>
            <w:r>
              <w:rPr>
                <w:rFonts w:ascii="Arial" w:hAnsi="Arial" w:eastAsia="Arial" w:cs="Arial"/>
                <w:b/>
                <w:color w:val="C4513C"/>
                <w:sz w:val="18"/>
                <w:lang w:val="fr-FR" w:eastAsia="fr-FR" w:bidi="fr-FR"/>
              </w:rPr>
              <w:t>Aucune pratique présumée</w:t>
            </w:r>
          </w:p>
          <w:p>
            <w:pPr>
              <w:spacing w:after="0"/>
            </w:pPr>
            <w:r>
              <w:rPr>
                <w:rFonts w:ascii="Arial" w:hAnsi="Arial" w:eastAsia="Arial" w:cs="Arial"/>
                <w:color w:val="26313B"/>
                <w:sz w:val="17"/>
                <w:lang w:val="fr-FR" w:eastAsia="fr-FR" w:bidi="fr-FR"/>
              </w:rPr>
              <w:t>Les champs sont volontairement vides. Ne pas remplacer les zones à compléter par des affirmations génériques. Chaque phrase conservée doit pouvoir être expliquée, échantillonnée et reliée à une responsabilité réelle.</w:t>
            </w:r>
          </w:p>
        </w:tc>
      </w:tr>
    </w:tbl>
    <w:p>
      <w:pPr>
        <w:spacing w:after="0"/>
      </w:pPr>
    </w:p>
    <w:tbl>
      <w:tblPr>
        <w:tblW w:type="dxa" w:w="9922"/>
        <w:jc w:val="center"/>
        <w:tblLayout w:type="fixed"/>
        <w:tblLook w:firstColumn="1" w:firstRow="1" w:lastColumn="0" w:lastRow="0" w:noHBand="0" w:noVBand="1" w:val="04A0"/>
        <w:tblCaption w:val="Identité du système qualité"/>
        <w:tblDescription w:val="Périmètre, responsabilités et version du manuel."/>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Organisme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Organisme"/>
                <w:tag w:val="fk-trame-manuel-qualite-qualiopi-organisme_nom-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Organisme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SIREN / SIRET</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SIREN / SIRET"/>
                <w:tag w:val="fk-trame-manuel-qualite-qualiopi-organisme_siret-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SIREN / SIRET</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N° de déclaration d’activité</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N° de déclaration d’activité"/>
                <w:tag w:val="fk-trame-manuel-qualite-qualiopi-organisme_nda-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N° de déclaration d’activité</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Catégories de prestations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atégories de prestations"/>
                <w:tag w:val="fk-trame-manuel-qualite-qualiopi-categories_prestations-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Catégories de prestations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Sites et activités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Sites et activités"/>
                <w:tag w:val="fk-trame-manuel-qualite-qualiopi-sites_activites-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Sites et activités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Périmètre du système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érimètre du système"/>
                <w:tag w:val="fk-trame-manuel-qualite-qualiopi-perimetre_systeme-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Périmètre du système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Exclusions / non-applicabilités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Exclusions / non-applicabilités"/>
                <w:tag w:val="fk-trame-manuel-qualite-qualiopi-exclusions-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Exclusions / non-applicabilités</w:t>
                </w:r>
              </w:sdtContent>
            </w:sdt>
          </w:p>
          <w:p>
            <w:r>
              <w:rPr>
                <w:rFonts w:ascii="Arial" w:hAnsi="Arial" w:eastAsia="Arial" w:cs="Arial"/>
                <w:i/>
                <w:color w:val="66717D"/>
                <w:sz w:val="14"/>
                <w:lang w:val="fr-FR" w:eastAsia="fr-FR" w:bidi="fr-FR"/>
              </w:rPr>
              <w:t>Motiver chaque décision.</w:t>
            </w:r>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Responsable du système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Responsable du système"/>
                <w:tag w:val="fk-trame-manuel-qualite-qualiopi-responsable_systeme-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Responsable du système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Approbateur</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pprobateur"/>
                <w:tag w:val="fk-trame-manuel-qualite-qualiopi-approbateur-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Approbateur</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Version / date d’effet</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Version / date d’effet"/>
                <w:tag w:val="fk-trame-manuel-qualite-qualiopi-version_date_effet-1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Version / date d’effet</w:t>
                </w:r>
              </w:sdtContent>
            </w:sdt>
          </w:p>
        </w:tc>
      </w:tr>
    </w:tbl>
    <w:p>
      <w:pPr>
        <w:spacing w:after="0"/>
      </w:pPr>
    </w:p>
    <w:p>
      <w:pPr>
        <w:pStyle w:val="Heading1"/>
        <w:keepNext/>
      </w:pPr>
      <w:r>
        <w:t>Politique et objectifs qualité</w:t>
      </w:r>
    </w:p>
    <w:p>
      <w:pPr>
        <w:spacing w:after="40"/>
      </w:pPr>
      <w:r>
        <w:rPr>
          <w:rFonts w:ascii="Arial" w:hAnsi="Arial" w:eastAsia="Arial" w:cs="Arial"/>
          <w:b/>
          <w:color w:val="17304F"/>
          <w:sz w:val="17"/>
          <w:lang w:val="fr-FR" w:eastAsia="fr-FR" w:bidi="fr-FR"/>
        </w:rPr>
        <w:t>Politique réellement adoptée</w:t>
      </w:r>
    </w:p>
    <w:tbl>
      <w:tblPr>
        <w:tblW w:type="auto" w:w="0"/>
        <w:jc w:val="center"/>
        <w:tblLayout w:type="autofit"/>
        <w:tblLook w:firstColumn="1" w:firstRow="1" w:lastColumn="0" w:lastRow="0" w:noHBand="0" w:noVBand="1" w:val="04A0"/>
        <w:tblCaption w:val="Politique réellement adoptée"/>
        <w:tblDescription w:val="Décrire les engagements décidés et les publics concernés. Éviter les promesses absolues ou invérifiables."/>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Politique réellement adoptée"/>
                <w:tag w:val="fk-trame-manuel-qualite-qualiopi-politique_qualite-1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Politique réellement adoptée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pPr>
        <w:spacing w:after="60"/>
      </w:pPr>
      <w:r>
        <w:rPr>
          <w:rFonts w:ascii="Arial" w:hAnsi="Arial" w:eastAsia="Arial" w:cs="Arial"/>
          <w:i/>
          <w:color w:val="66717D"/>
          <w:sz w:val="15"/>
          <w:lang w:val="fr-FR" w:eastAsia="fr-FR" w:bidi="fr-FR"/>
        </w:rPr>
        <w:t>Décrire les engagements décidés et les publics concernés. Éviter les promesses absolues ou invérifiables.</w:t>
      </w:r>
    </w:p>
    <w:tbl>
      <w:tblPr>
        <w:tblW w:type="dxa" w:w="9923"/>
        <w:jc w:val="center"/>
        <w:tblLayout w:type="fixed"/>
        <w:tblLook w:firstColumn="1" w:firstRow="1" w:lastColumn="0" w:lastRow="0" w:noHBand="0" w:noVBand="1" w:val="04A0"/>
        <w:tblCaption w:val="Objectifs qualité"/>
        <w:tblDescription w:val="Objectifs, indicateurs, cibles, responsabilités et résultats."/>
        <w:tblInd w:w="0" w:type="dxa"/>
      </w:tblPr>
      <w:tblGrid>
        <w:gridCol w:w="1932"/>
        <w:gridCol w:w="1668"/>
        <w:gridCol w:w="1054"/>
        <w:gridCol w:w="1054"/>
        <w:gridCol w:w="1054"/>
        <w:gridCol w:w="1317"/>
        <w:gridCol w:w="1844"/>
      </w:tblGrid>
      <w:tr>
        <w:trPr>
          <w:tblHeader w:val="true"/>
          <w:cantSplit/>
        </w:trPr>
        <w:tc>
          <w:tcPr>
            <w:tcW w:type="dxa" w:w="193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Objectif</w:t>
            </w:r>
          </w:p>
        </w:tc>
        <w:tc>
          <w:tcPr>
            <w:tcW w:type="dxa" w:w="166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Indicateur de pilotage</w:t>
            </w:r>
          </w:p>
        </w:tc>
        <w:tc>
          <w:tcPr>
            <w:tcW w:type="dxa" w:w="105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Valeur de départ</w:t>
            </w:r>
          </w:p>
        </w:tc>
        <w:tc>
          <w:tcPr>
            <w:tcW w:type="dxa" w:w="105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Cible décidée</w:t>
            </w:r>
          </w:p>
        </w:tc>
        <w:tc>
          <w:tcPr>
            <w:tcW w:type="dxa" w:w="105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Échéance</w:t>
            </w:r>
          </w:p>
        </w:tc>
        <w:tc>
          <w:tcPr>
            <w:tcW w:type="dxa" w:w="1317"/>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w:t>
            </w:r>
          </w:p>
        </w:tc>
        <w:tc>
          <w:tcPr>
            <w:tcW w:type="dxa" w:w="184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Résultat / décision</w:t>
            </w:r>
          </w:p>
        </w:tc>
      </w:tr>
      <w:tr>
        <w:trPr>
          <w:trHeight w:val="465" w:hRule="atLeast"/>
        </w:trPr>
        <w:tc>
          <w:tcPr>
            <w:tcW w:type="dxa" w:w="193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Objectif — ligne 1"/>
                <w:tag w:val="fk-trame-manuel-qualite-qualiopi-objectif_qualite_1_1-1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6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Indicateur de pilotage — ligne 1"/>
                <w:tag w:val="fk-trame-manuel-qualite-qualiopi-objectif_qualite_1_2-1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05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Valeur de départ — ligne 1"/>
                <w:tag w:val="fk-trame-manuel-qualite-qualiopi-objectif_qualite_1_3-1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05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ible décidée — ligne 1"/>
                <w:tag w:val="fk-trame-manuel-qualite-qualiopi-objectif_qualite_1_4-1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05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éance — ligne 1"/>
                <w:tag w:val="fk-trame-manuel-qualite-qualiopi-objectif_qualite_1_5-1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1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1"/>
                <w:tag w:val="fk-trame-manuel-qualite-qualiopi-objectif_qualite_1_6-1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4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décision — ligne 1"/>
                <w:tag w:val="fk-trame-manuel-qualite-qualiopi-objectif_qualite_1_7-1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93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Objectif — ligne 2"/>
                <w:tag w:val="fk-trame-manuel-qualite-qualiopi-objectif_qualite_2_1-1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6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Indicateur de pilotage — ligne 2"/>
                <w:tag w:val="fk-trame-manuel-qualite-qualiopi-objectif_qualite_2_2-2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05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Valeur de départ — ligne 2"/>
                <w:tag w:val="fk-trame-manuel-qualite-qualiopi-objectif_qualite_2_3-2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05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ible décidée — ligne 2"/>
                <w:tag w:val="fk-trame-manuel-qualite-qualiopi-objectif_qualite_2_4-2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05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éance — ligne 2"/>
                <w:tag w:val="fk-trame-manuel-qualite-qualiopi-objectif_qualite_2_5-2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1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2"/>
                <w:tag w:val="fk-trame-manuel-qualite-qualiopi-objectif_qualite_2_6-2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4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décision — ligne 2"/>
                <w:tag w:val="fk-trame-manuel-qualite-qualiopi-objectif_qualite_2_7-2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93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Objectif — ligne 3"/>
                <w:tag w:val="fk-trame-manuel-qualite-qualiopi-objectif_qualite_3_1-2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6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Indicateur de pilotage — ligne 3"/>
                <w:tag w:val="fk-trame-manuel-qualite-qualiopi-objectif_qualite_3_2-2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05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Valeur de départ — ligne 3"/>
                <w:tag w:val="fk-trame-manuel-qualite-qualiopi-objectif_qualite_3_3-2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05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ible décidée — ligne 3"/>
                <w:tag w:val="fk-trame-manuel-qualite-qualiopi-objectif_qualite_3_4-2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05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éance — ligne 3"/>
                <w:tag w:val="fk-trame-manuel-qualite-qualiopi-objectif_qualite_3_5-3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1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3"/>
                <w:tag w:val="fk-trame-manuel-qualite-qualiopi-objectif_qualite_3_6-3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4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décision — ligne 3"/>
                <w:tag w:val="fk-trame-manuel-qualite-qualiopi-objectif_qualite_3_7-3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93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Objectif — ligne 4"/>
                <w:tag w:val="fk-trame-manuel-qualite-qualiopi-objectif_qualite_4_1-3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6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Indicateur de pilotage — ligne 4"/>
                <w:tag w:val="fk-trame-manuel-qualite-qualiopi-objectif_qualite_4_2-3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05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Valeur de départ — ligne 4"/>
                <w:tag w:val="fk-trame-manuel-qualite-qualiopi-objectif_qualite_4_3-3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05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ible décidée — ligne 4"/>
                <w:tag w:val="fk-trame-manuel-qualite-qualiopi-objectif_qualite_4_4-3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05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éance — ligne 4"/>
                <w:tag w:val="fk-trame-manuel-qualite-qualiopi-objectif_qualite_4_5-3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1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4"/>
                <w:tag w:val="fk-trame-manuel-qualite-qualiopi-objectif_qualite_4_6-3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4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décision — ligne 4"/>
                <w:tag w:val="fk-trame-manuel-qualite-qualiopi-objectif_qualite_4_7-3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93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Objectif — ligne 5"/>
                <w:tag w:val="fk-trame-manuel-qualite-qualiopi-objectif_qualite_5_1-4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6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Indicateur de pilotage — ligne 5"/>
                <w:tag w:val="fk-trame-manuel-qualite-qualiopi-objectif_qualite_5_2-4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05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Valeur de départ — ligne 5"/>
                <w:tag w:val="fk-trame-manuel-qualite-qualiopi-objectif_qualite_5_3-4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05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ible décidée — ligne 5"/>
                <w:tag w:val="fk-trame-manuel-qualite-qualiopi-objectif_qualite_5_4-4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05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éance — ligne 5"/>
                <w:tag w:val="fk-trame-manuel-qualite-qualiopi-objectif_qualite_5_5-4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1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5"/>
                <w:tag w:val="fk-trame-manuel-qualite-qualiopi-objectif_qualite_5_6-4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4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décision — ligne 5"/>
                <w:tag w:val="fk-trame-manuel-qualite-qualiopi-objectif_qualite_5_7-4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93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Objectif — ligne 6"/>
                <w:tag w:val="fk-trame-manuel-qualite-qualiopi-objectif_qualite_6_1-4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6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Indicateur de pilotage — ligne 6"/>
                <w:tag w:val="fk-trame-manuel-qualite-qualiopi-objectif_qualite_6_2-4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05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Valeur de départ — ligne 6"/>
                <w:tag w:val="fk-trame-manuel-qualite-qualiopi-objectif_qualite_6_3-4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05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ible décidée — ligne 6"/>
                <w:tag w:val="fk-trame-manuel-qualite-qualiopi-objectif_qualite_6_4-5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05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éance — ligne 6"/>
                <w:tag w:val="fk-trame-manuel-qualite-qualiopi-objectif_qualite_6_5-5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1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6"/>
                <w:tag w:val="fk-trame-manuel-qualite-qualiopi-objectif_qualite_6_6-5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4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décision — ligne 6"/>
                <w:tag w:val="fk-trame-manuel-qualite-qualiopi-objectif_qualite_6_7-5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93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Objectif — ligne 7"/>
                <w:tag w:val="fk-trame-manuel-qualite-qualiopi-objectif_qualite_7_1-5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6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Indicateur de pilotage — ligne 7"/>
                <w:tag w:val="fk-trame-manuel-qualite-qualiopi-objectif_qualite_7_2-5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05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Valeur de départ — ligne 7"/>
                <w:tag w:val="fk-trame-manuel-qualite-qualiopi-objectif_qualite_7_3-5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05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ible décidée — ligne 7"/>
                <w:tag w:val="fk-trame-manuel-qualite-qualiopi-objectif_qualite_7_4-5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05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éance — ligne 7"/>
                <w:tag w:val="fk-trame-manuel-qualite-qualiopi-objectif_qualite_7_5-5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1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7"/>
                <w:tag w:val="fk-trame-manuel-qualite-qualiopi-objectif_qualite_7_6-5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4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décision — ligne 7"/>
                <w:tag w:val="fk-trame-manuel-qualite-qualiopi-objectif_qualite_7_7-6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93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Objectif — ligne 8"/>
                <w:tag w:val="fk-trame-manuel-qualite-qualiopi-objectif_qualite_8_1-6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6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Indicateur de pilotage — ligne 8"/>
                <w:tag w:val="fk-trame-manuel-qualite-qualiopi-objectif_qualite_8_2-6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05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Valeur de départ — ligne 8"/>
                <w:tag w:val="fk-trame-manuel-qualite-qualiopi-objectif_qualite_8_3-6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05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ible décidée — ligne 8"/>
                <w:tag w:val="fk-trame-manuel-qualite-qualiopi-objectif_qualite_8_4-6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05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éance — ligne 8"/>
                <w:tag w:val="fk-trame-manuel-qualite-qualiopi-objectif_qualite_8_5-6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1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8"/>
                <w:tag w:val="fk-trame-manuel-qualite-qualiopi-objectif_qualite_8_6-6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4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décision — ligne 8"/>
                <w:tag w:val="fk-trame-manuel-qualite-qualiopi-objectif_qualite_8_7-6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tbl>
      <w:tblPr>
        <w:tblW w:type="auto" w:w="0"/>
        <w:jc w:val="center"/>
        <w:tblLook w:firstColumn="1" w:firstRow="1" w:lastColumn="0" w:lastRow="0" w:noHBand="0" w:noVBand="1" w:val="04A0"/>
        <w:tblCaption w:val="Notice — Cibles internes"/>
        <w:tblDescription w:val="Information importante pour personnaliser et utiliser le modèle."/>
      </w:tblPr>
      <w:tblGrid>
        <w:gridCol w:w="9922"/>
      </w:tblGrid>
      <w:tr>
        <w:tc>
          <w:tcPr>
            <w:tcW w:type="dxa" w:w="9922"/>
            <w:shd w:fill="EDF3F8" w:val="clear"/>
            <w:tcBorders>
              <w:start w:val="single" w:sz="18" w:space="0" w:color="17304F"/>
              <w:top w:val="nil" w:sz="0" w:space="0" w:color="EDF3F8"/>
              <w:bottom w:val="nil" w:sz="0" w:space="0" w:color="EDF3F8"/>
              <w:end w:val="nil" w:sz="0" w:space="0" w:color="EDF3F8"/>
            </w:tcBorders>
            <w:tcMar>
              <w:top w:w="115" w:type="dxa"/>
              <w:start w:w="170" w:type="dxa"/>
              <w:bottom w:w="115" w:type="dxa"/>
              <w:end w:w="140" w:type="dxa"/>
            </w:tcMar>
          </w:tcPr>
          <w:p>
            <w:pPr>
              <w:spacing w:after="40"/>
            </w:pPr>
            <w:r>
              <w:rPr>
                <w:rFonts w:ascii="Arial" w:hAnsi="Arial" w:eastAsia="Arial" w:cs="Arial"/>
                <w:b/>
                <w:color w:val="17304F"/>
                <w:sz w:val="18"/>
                <w:lang w:val="fr-FR" w:eastAsia="fr-FR" w:bidi="fr-FR"/>
              </w:rPr>
              <w:t>Cibles internes</w:t>
            </w:r>
          </w:p>
          <w:p>
            <w:pPr>
              <w:spacing w:after="0"/>
            </w:pPr>
            <w:r>
              <w:rPr>
                <w:rFonts w:ascii="Arial" w:hAnsi="Arial" w:eastAsia="Arial" w:cs="Arial"/>
                <w:color w:val="26313B"/>
                <w:sz w:val="17"/>
                <w:lang w:val="fr-FR" w:eastAsia="fr-FR" w:bidi="fr-FR"/>
              </w:rPr>
              <w:t>Aucune fréquence ni cible n’est imposée par la trame. Renseigner des objectifs utiles, explicables et compatibles avec les moyens de l’organisme.</w:t>
            </w:r>
          </w:p>
        </w:tc>
      </w:tr>
    </w:tbl>
    <w:p>
      <w:pPr>
        <w:spacing w:after="0"/>
      </w:pPr>
    </w:p>
    <w:p>
      <w:pPr>
        <w:pStyle w:val="Heading1"/>
        <w:keepNext/>
      </w:pPr>
      <w:r>
        <w:t>Gouvernance et responsabilités</w:t>
      </w:r>
    </w:p>
    <w:tbl>
      <w:tblPr>
        <w:tblW w:type="dxa" w:w="9922"/>
        <w:jc w:val="center"/>
        <w:tblLayout w:type="fixed"/>
        <w:tblLook w:firstColumn="1" w:firstRow="1" w:lastColumn="0" w:lastRow="0" w:noHBand="0" w:noVBand="1" w:val="04A0"/>
        <w:tblCaption w:val="Matrice des responsabilités"/>
        <w:tblDescription w:val="Fonctions, responsabilités, délégations, suppléances et outils."/>
        <w:tblInd w:w="0" w:type="dxa"/>
      </w:tblPr>
      <w:tblGrid>
        <w:gridCol w:w="1734"/>
        <w:gridCol w:w="2408"/>
        <w:gridCol w:w="1927"/>
        <w:gridCol w:w="1541"/>
        <w:gridCol w:w="2312"/>
      </w:tblGrid>
      <w:tr>
        <w:trPr>
          <w:tblHeader w:val="true"/>
          <w:cantSplit/>
        </w:trPr>
        <w:tc>
          <w:tcPr>
            <w:tcW w:type="dxa" w:w="1734"/>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Fonction / acteur</w:t>
            </w:r>
          </w:p>
        </w:tc>
        <w:tc>
          <w:tcPr>
            <w:tcW w:type="dxa" w:w="2408"/>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Responsabilités</w:t>
            </w:r>
          </w:p>
        </w:tc>
        <w:tc>
          <w:tcPr>
            <w:tcW w:type="dxa" w:w="1927"/>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Décisions autorisées</w:t>
            </w:r>
          </w:p>
        </w:tc>
        <w:tc>
          <w:tcPr>
            <w:tcW w:type="dxa" w:w="1541"/>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Suppléance</w:t>
            </w:r>
          </w:p>
        </w:tc>
        <w:tc>
          <w:tcPr>
            <w:tcW w:type="dxa" w:w="2312"/>
            <w:shd w:fill="17304F" w:val="clear"/>
            <w:tcMar>
              <w:top w:w="70" w:type="dxa"/>
              <w:start w:w="45" w:type="dxa"/>
              <w:bottom w:w="70" w:type="dxa"/>
              <w:end w:w="45" w:type="dxa"/>
            </w:tcMar>
          </w:tcPr>
          <w:p>
            <w:pPr>
              <w:jc w:val="center"/>
            </w:pPr>
            <w:r>
              <w:rPr>
                <w:rFonts w:ascii="Arial" w:hAnsi="Arial" w:eastAsia="Arial" w:cs="Arial"/>
                <w:b/>
                <w:color w:val="FFFFFF"/>
                <w:sz w:val="14"/>
                <w:lang w:val="fr-FR" w:eastAsia="fr-FR" w:bidi="fr-FR"/>
              </w:rPr>
              <w:t>Preuves / outils</w:t>
            </w:r>
          </w:p>
        </w:tc>
      </w:tr>
      <w:tr>
        <w:trPr>
          <w:trHeight w:val="482" w:hRule="atLeast"/>
        </w:trPr>
        <w:tc>
          <w:tcPr>
            <w:tcW w:type="dxa" w:w="173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Fonction / acteur — ligne 1"/>
                <w:tag w:val="fk-trame-manuel-qualite-qualiopi-responsabilite_1_1-6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40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ilités — ligne 1"/>
                <w:tag w:val="fk-trame-manuel-qualite-qualiopi-responsabilite_1_2-6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s autorisées — ligne 1"/>
                <w:tag w:val="fk-trame-manuel-qualite-qualiopi-responsabilite_1_3-7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54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uppléance — ligne 1"/>
                <w:tag w:val="fk-trame-manuel-qualite-qualiopi-responsabilite_1_4-7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31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euves / outils — ligne 1"/>
                <w:tag w:val="fk-trame-manuel-qualite-qualiopi-responsabilite_1_5-7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82" w:hRule="atLeast"/>
        </w:trPr>
        <w:tc>
          <w:tcPr>
            <w:tcW w:type="dxa" w:w="173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Fonction / acteur — ligne 2"/>
                <w:tag w:val="fk-trame-manuel-qualite-qualiopi-responsabilite_2_1-7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40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ilités — ligne 2"/>
                <w:tag w:val="fk-trame-manuel-qualite-qualiopi-responsabilite_2_2-7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s autorisées — ligne 2"/>
                <w:tag w:val="fk-trame-manuel-qualite-qualiopi-responsabilite_2_3-7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541"/>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uppléance — ligne 2"/>
                <w:tag w:val="fk-trame-manuel-qualite-qualiopi-responsabilite_2_4-7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31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euves / outils — ligne 2"/>
                <w:tag w:val="fk-trame-manuel-qualite-qualiopi-responsabilite_2_5-7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82" w:hRule="atLeast"/>
        </w:trPr>
        <w:tc>
          <w:tcPr>
            <w:tcW w:type="dxa" w:w="173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Fonction / acteur — ligne 3"/>
                <w:tag w:val="fk-trame-manuel-qualite-qualiopi-responsabilite_3_1-7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40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ilités — ligne 3"/>
                <w:tag w:val="fk-trame-manuel-qualite-qualiopi-responsabilite_3_2-7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s autorisées — ligne 3"/>
                <w:tag w:val="fk-trame-manuel-qualite-qualiopi-responsabilite_3_3-8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54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uppléance — ligne 3"/>
                <w:tag w:val="fk-trame-manuel-qualite-qualiopi-responsabilite_3_4-8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31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euves / outils — ligne 3"/>
                <w:tag w:val="fk-trame-manuel-qualite-qualiopi-responsabilite_3_5-8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82" w:hRule="atLeast"/>
        </w:trPr>
        <w:tc>
          <w:tcPr>
            <w:tcW w:type="dxa" w:w="173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Fonction / acteur — ligne 4"/>
                <w:tag w:val="fk-trame-manuel-qualite-qualiopi-responsabilite_4_1-8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40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ilités — ligne 4"/>
                <w:tag w:val="fk-trame-manuel-qualite-qualiopi-responsabilite_4_2-8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s autorisées — ligne 4"/>
                <w:tag w:val="fk-trame-manuel-qualite-qualiopi-responsabilite_4_3-8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541"/>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uppléance — ligne 4"/>
                <w:tag w:val="fk-trame-manuel-qualite-qualiopi-responsabilite_4_4-8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31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euves / outils — ligne 4"/>
                <w:tag w:val="fk-trame-manuel-qualite-qualiopi-responsabilite_4_5-8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82" w:hRule="atLeast"/>
        </w:trPr>
        <w:tc>
          <w:tcPr>
            <w:tcW w:type="dxa" w:w="173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Fonction / acteur — ligne 5"/>
                <w:tag w:val="fk-trame-manuel-qualite-qualiopi-responsabilite_5_1-8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40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ilités — ligne 5"/>
                <w:tag w:val="fk-trame-manuel-qualite-qualiopi-responsabilite_5_2-8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s autorisées — ligne 5"/>
                <w:tag w:val="fk-trame-manuel-qualite-qualiopi-responsabilite_5_3-9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54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uppléance — ligne 5"/>
                <w:tag w:val="fk-trame-manuel-qualite-qualiopi-responsabilite_5_4-9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31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euves / outils — ligne 5"/>
                <w:tag w:val="fk-trame-manuel-qualite-qualiopi-responsabilite_5_5-9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82" w:hRule="atLeast"/>
        </w:trPr>
        <w:tc>
          <w:tcPr>
            <w:tcW w:type="dxa" w:w="173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Fonction / acteur — ligne 6"/>
                <w:tag w:val="fk-trame-manuel-qualite-qualiopi-responsabilite_6_1-9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40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ilités — ligne 6"/>
                <w:tag w:val="fk-trame-manuel-qualite-qualiopi-responsabilite_6_2-9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s autorisées — ligne 6"/>
                <w:tag w:val="fk-trame-manuel-qualite-qualiopi-responsabilite_6_3-9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541"/>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uppléance — ligne 6"/>
                <w:tag w:val="fk-trame-manuel-qualite-qualiopi-responsabilite_6_4-9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31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euves / outils — ligne 6"/>
                <w:tag w:val="fk-trame-manuel-qualite-qualiopi-responsabilite_6_5-9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82" w:hRule="atLeast"/>
        </w:trPr>
        <w:tc>
          <w:tcPr>
            <w:tcW w:type="dxa" w:w="173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Fonction / acteur — ligne 7"/>
                <w:tag w:val="fk-trame-manuel-qualite-qualiopi-responsabilite_7_1-9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40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ilités — ligne 7"/>
                <w:tag w:val="fk-trame-manuel-qualite-qualiopi-responsabilite_7_2-9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s autorisées — ligne 7"/>
                <w:tag w:val="fk-trame-manuel-qualite-qualiopi-responsabilite_7_3-10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54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uppléance — ligne 7"/>
                <w:tag w:val="fk-trame-manuel-qualite-qualiopi-responsabilite_7_4-10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31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euves / outils — ligne 7"/>
                <w:tag w:val="fk-trame-manuel-qualite-qualiopi-responsabilite_7_5-10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82" w:hRule="atLeast"/>
        </w:trPr>
        <w:tc>
          <w:tcPr>
            <w:tcW w:type="dxa" w:w="173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Fonction / acteur — ligne 8"/>
                <w:tag w:val="fk-trame-manuel-qualite-qualiopi-responsabilite_8_1-10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40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ilités — ligne 8"/>
                <w:tag w:val="fk-trame-manuel-qualite-qualiopi-responsabilite_8_2-10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s autorisées — ligne 8"/>
                <w:tag w:val="fk-trame-manuel-qualite-qualiopi-responsabilite_8_3-10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541"/>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uppléance — ligne 8"/>
                <w:tag w:val="fk-trame-manuel-qualite-qualiopi-responsabilite_8_4-10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31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euves / outils — ligne 8"/>
                <w:tag w:val="fk-trame-manuel-qualite-qualiopi-responsabilite_8_5-10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82" w:hRule="atLeast"/>
        </w:trPr>
        <w:tc>
          <w:tcPr>
            <w:tcW w:type="dxa" w:w="173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Fonction / acteur — ligne 9"/>
                <w:tag w:val="fk-trame-manuel-qualite-qualiopi-responsabilite_9_1-10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40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ilités — ligne 9"/>
                <w:tag w:val="fk-trame-manuel-qualite-qualiopi-responsabilite_9_2-10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s autorisées — ligne 9"/>
                <w:tag w:val="fk-trame-manuel-qualite-qualiopi-responsabilite_9_3-11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54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uppléance — ligne 9"/>
                <w:tag w:val="fk-trame-manuel-qualite-qualiopi-responsabilite_9_4-11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31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euves / outils — ligne 9"/>
                <w:tag w:val="fk-trame-manuel-qualite-qualiopi-responsabilite_9_5-11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82" w:hRule="atLeast"/>
        </w:trPr>
        <w:tc>
          <w:tcPr>
            <w:tcW w:type="dxa" w:w="173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Fonction / acteur — ligne 10"/>
                <w:tag w:val="fk-trame-manuel-qualite-qualiopi-responsabilite_10_1-11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40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ilités — ligne 10"/>
                <w:tag w:val="fk-trame-manuel-qualite-qualiopi-responsabilite_10_2-11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s autorisées — ligne 10"/>
                <w:tag w:val="fk-trame-manuel-qualite-qualiopi-responsabilite_10_3-11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541"/>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uppléance — ligne 10"/>
                <w:tag w:val="fk-trame-manuel-qualite-qualiopi-responsabilite_10_4-11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31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euves / outils — ligne 10"/>
                <w:tag w:val="fk-trame-manuel-qualite-qualiopi-responsabilite_10_5-11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spacing w:after="40"/>
      </w:pPr>
      <w:r>
        <w:rPr>
          <w:rFonts w:ascii="Arial" w:hAnsi="Arial" w:eastAsia="Arial" w:cs="Arial"/>
          <w:b/>
          <w:color w:val="17304F"/>
          <w:sz w:val="17"/>
          <w:lang w:val="fr-FR" w:eastAsia="fr-FR" w:bidi="fr-FR"/>
        </w:rPr>
        <w:t>Instances et rythmes réellement retenus</w:t>
      </w:r>
    </w:p>
    <w:tbl>
      <w:tblPr>
        <w:tblW w:type="auto" w:w="0"/>
        <w:jc w:val="center"/>
        <w:tblLayout w:type="autofit"/>
        <w:tblLook w:firstColumn="1" w:firstRow="1" w:lastColumn="0" w:lastRow="0" w:noHBand="0" w:noVBand="1" w:val="04A0"/>
        <w:tblCaption w:val="Instances et rythmes réellement retenus"/>
        <w:tblDescription w:val="Zone éditable : Instances et rythmes réellement retenus."/>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Instances et rythmes réellement retenus"/>
                <w:tag w:val="fk-trame-manuel-qualite-qualiopi-rituels_gouvernance-11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Instances et rythmes réellement retenus</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pPr>
        <w:pStyle w:val="Heading1"/>
        <w:keepNext/>
      </w:pPr>
      <w:r>
        <w:t>Cartographie des processus</w:t>
      </w:r>
    </w:p>
    <w:tbl>
      <w:tblPr>
        <w:tblW w:type="dxa" w:w="9923"/>
        <w:jc w:val="center"/>
        <w:tblLayout w:type="fixed"/>
        <w:tblLook w:firstColumn="1" w:firstRow="1" w:lastColumn="0" w:lastRow="0" w:noHBand="0" w:noVBand="1" w:val="04A0"/>
        <w:tblCaption w:val="Cartographie des processus"/>
        <w:tblDescription w:val="Processus du système qualité et correspondances avec le RNQ."/>
        <w:tblInd w:w="0" w:type="dxa"/>
      </w:tblPr>
      <w:tblGrid>
        <w:gridCol w:w="783"/>
        <w:gridCol w:w="3708"/>
        <w:gridCol w:w="1776"/>
        <w:gridCol w:w="1567"/>
        <w:gridCol w:w="2089"/>
      </w:tblGrid>
      <w:tr>
        <w:trPr>
          <w:tblHeader w:val="true"/>
          <w:cantSplit/>
        </w:trPr>
        <w:tc>
          <w:tcPr>
            <w:tcW w:type="dxa" w:w="783"/>
            <w:shd w:fill="17304F" w:val="clear"/>
            <w:tcMar>
              <w:top w:w="90" w:type="dxa"/>
              <w:start w:w="65" w:type="dxa"/>
              <w:bottom w:w="90" w:type="dxa"/>
              <w:end w:w="65" w:type="dxa"/>
            </w:tcMar>
            <w:vAlign w:val="center"/>
          </w:tcPr>
          <w:p>
            <w:pPr>
              <w:jc w:val="center"/>
            </w:pPr>
            <w:r>
              <w:rPr>
                <w:rFonts w:ascii="Arial" w:hAnsi="Arial" w:eastAsia="Arial" w:cs="Arial"/>
                <w:b/>
                <w:color w:val="FFFFFF"/>
                <w:sz w:val="14"/>
                <w:lang w:val="fr-FR" w:eastAsia="fr-FR" w:bidi="fr-FR"/>
              </w:rPr>
              <w:t>Code</w:t>
            </w:r>
          </w:p>
        </w:tc>
        <w:tc>
          <w:tcPr>
            <w:tcW w:type="dxa" w:w="3708"/>
            <w:shd w:fill="17304F" w:val="clear"/>
            <w:tcMar>
              <w:top w:w="90" w:type="dxa"/>
              <w:start w:w="65" w:type="dxa"/>
              <w:bottom w:w="90" w:type="dxa"/>
              <w:end w:w="65" w:type="dxa"/>
            </w:tcMar>
            <w:vAlign w:val="center"/>
          </w:tcPr>
          <w:p>
            <w:pPr>
              <w:jc w:val="center"/>
            </w:pPr>
            <w:r>
              <w:rPr>
                <w:rFonts w:ascii="Arial" w:hAnsi="Arial" w:eastAsia="Arial" w:cs="Arial"/>
                <w:b/>
                <w:color w:val="FFFFFF"/>
                <w:sz w:val="14"/>
                <w:lang w:val="fr-FR" w:eastAsia="fr-FR" w:bidi="fr-FR"/>
              </w:rPr>
              <w:t>Processus</w:t>
            </w:r>
          </w:p>
        </w:tc>
        <w:tc>
          <w:tcPr>
            <w:tcW w:type="dxa" w:w="1776"/>
            <w:shd w:fill="17304F" w:val="clear"/>
            <w:tcMar>
              <w:top w:w="90" w:type="dxa"/>
              <w:start w:w="65" w:type="dxa"/>
              <w:bottom w:w="90" w:type="dxa"/>
              <w:end w:w="65" w:type="dxa"/>
            </w:tcMar>
            <w:vAlign w:val="center"/>
          </w:tcPr>
          <w:p>
            <w:pPr>
              <w:jc w:val="center"/>
            </w:pPr>
            <w:r>
              <w:rPr>
                <w:rFonts w:ascii="Arial" w:hAnsi="Arial" w:eastAsia="Arial" w:cs="Arial"/>
                <w:b/>
                <w:color w:val="FFFFFF"/>
                <w:sz w:val="14"/>
                <w:lang w:val="fr-FR" w:eastAsia="fr-FR" w:bidi="fr-FR"/>
              </w:rPr>
              <w:t>Indicateurs reliés</w:t>
            </w:r>
          </w:p>
        </w:tc>
        <w:tc>
          <w:tcPr>
            <w:tcW w:type="dxa" w:w="1567"/>
            <w:shd w:fill="17304F" w:val="clear"/>
            <w:tcMar>
              <w:top w:w="90" w:type="dxa"/>
              <w:start w:w="65" w:type="dxa"/>
              <w:bottom w:w="90" w:type="dxa"/>
              <w:end w:w="65" w:type="dxa"/>
            </w:tcMar>
            <w:vAlign w:val="center"/>
          </w:tcPr>
          <w:p>
            <w:pPr>
              <w:jc w:val="center"/>
            </w:pPr>
            <w:r>
              <w:rPr>
                <w:rFonts w:ascii="Arial" w:hAnsi="Arial" w:eastAsia="Arial" w:cs="Arial"/>
                <w:b/>
                <w:color w:val="FFFFFF"/>
                <w:sz w:val="14"/>
                <w:lang w:val="fr-FR" w:eastAsia="fr-FR" w:bidi="fr-FR"/>
              </w:rPr>
              <w:t>Pilote</w:t>
            </w:r>
          </w:p>
        </w:tc>
        <w:tc>
          <w:tcPr>
            <w:tcW w:type="dxa" w:w="2089"/>
            <w:shd w:fill="17304F" w:val="clear"/>
            <w:tcMar>
              <w:top w:w="90" w:type="dxa"/>
              <w:start w:w="65" w:type="dxa"/>
              <w:bottom w:w="90" w:type="dxa"/>
              <w:end w:w="65" w:type="dxa"/>
            </w:tcMar>
            <w:vAlign w:val="center"/>
          </w:tcPr>
          <w:p>
            <w:pPr>
              <w:jc w:val="center"/>
            </w:pPr>
            <w:r>
              <w:rPr>
                <w:rFonts w:ascii="Arial" w:hAnsi="Arial" w:eastAsia="Arial" w:cs="Arial"/>
                <w:b/>
                <w:color w:val="FFFFFF"/>
                <w:sz w:val="14"/>
                <w:lang w:val="fr-FR" w:eastAsia="fr-FR" w:bidi="fr-FR"/>
              </w:rPr>
              <w:t>Documents / outils</w:t>
            </w:r>
          </w:p>
        </w:tc>
      </w:tr>
      <w:tr>
        <w:trPr>
          <w:trHeight w:val="369" w:hRule="atLeast"/>
          <w:cantSplit/>
        </w:trPr>
        <w:tc>
          <w:tcPr>
            <w:tcW w:type="dxa" w:w="783"/>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P01</w:t>
            </w:r>
          </w:p>
        </w:tc>
        <w:tc>
          <w:tcPr>
            <w:tcW w:type="dxa" w:w="3708"/>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Piloter la stratégie, le périmètre et les responsabilités</w:t>
            </w:r>
          </w:p>
        </w:tc>
        <w:tc>
          <w:tcPr>
            <w:tcW w:type="dxa" w:w="1776"/>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1, 2, 23, 32</w:t>
            </w:r>
          </w:p>
        </w:tc>
        <w:tc>
          <w:tcPr>
            <w:tcW w:type="dxa" w:w="1567"/>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2089"/>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r>
        <w:trPr>
          <w:trHeight w:val="369" w:hRule="atLeast"/>
          <w:cantSplit/>
        </w:trPr>
        <w:tc>
          <w:tcPr>
            <w:tcW w:type="dxa" w:w="783"/>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P02</w:t>
            </w:r>
          </w:p>
        </w:tc>
        <w:tc>
          <w:tcPr>
            <w:tcW w:type="dxa" w:w="3708"/>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Analyser les besoins et décider de l’opportunité</w:t>
            </w:r>
          </w:p>
        </w:tc>
        <w:tc>
          <w:tcPr>
            <w:tcW w:type="dxa" w:w="177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4, 5, 8</w:t>
            </w:r>
          </w:p>
        </w:tc>
        <w:tc>
          <w:tcPr>
            <w:tcW w:type="dxa" w:w="1567"/>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2089"/>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r>
        <w:trPr>
          <w:trHeight w:val="369" w:hRule="atLeast"/>
          <w:cantSplit/>
        </w:trPr>
        <w:tc>
          <w:tcPr>
            <w:tcW w:type="dxa" w:w="783"/>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P03</w:t>
            </w:r>
          </w:p>
        </w:tc>
        <w:tc>
          <w:tcPr>
            <w:tcW w:type="dxa" w:w="3708"/>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Concevoir et versionner une prestation</w:t>
            </w:r>
          </w:p>
        </w:tc>
        <w:tc>
          <w:tcPr>
            <w:tcW w:type="dxa" w:w="1776"/>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5, 6, 7, 10, 17, 19, 28</w:t>
            </w:r>
          </w:p>
        </w:tc>
        <w:tc>
          <w:tcPr>
            <w:tcW w:type="dxa" w:w="1567"/>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2089"/>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r>
        <w:trPr>
          <w:trHeight w:val="369" w:hRule="atLeast"/>
          <w:cantSplit/>
        </w:trPr>
        <w:tc>
          <w:tcPr>
            <w:tcW w:type="dxa" w:w="783"/>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P04</w:t>
            </w:r>
          </w:p>
        </w:tc>
        <w:tc>
          <w:tcPr>
            <w:tcW w:type="dxa" w:w="3708"/>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Informer, commercialiser et contractualiser</w:t>
            </w:r>
          </w:p>
        </w:tc>
        <w:tc>
          <w:tcPr>
            <w:tcW w:type="dxa" w:w="177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1, 2, 3, 9</w:t>
            </w:r>
          </w:p>
        </w:tc>
        <w:tc>
          <w:tcPr>
            <w:tcW w:type="dxa" w:w="1567"/>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2089"/>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r>
        <w:trPr>
          <w:trHeight w:val="369" w:hRule="atLeast"/>
          <w:cantSplit/>
        </w:trPr>
        <w:tc>
          <w:tcPr>
            <w:tcW w:type="dxa" w:w="783"/>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P05</w:t>
            </w:r>
          </w:p>
        </w:tc>
        <w:tc>
          <w:tcPr>
            <w:tcW w:type="dxa" w:w="3708"/>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Inscrire, positionner et préparer l’accès</w:t>
            </w:r>
          </w:p>
        </w:tc>
        <w:tc>
          <w:tcPr>
            <w:tcW w:type="dxa" w:w="1776"/>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8, 9, 10, 12, 15</w:t>
            </w:r>
          </w:p>
        </w:tc>
        <w:tc>
          <w:tcPr>
            <w:tcW w:type="dxa" w:w="1567"/>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2089"/>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r>
        <w:trPr>
          <w:trHeight w:val="369" w:hRule="atLeast"/>
          <w:cantSplit/>
        </w:trPr>
        <w:tc>
          <w:tcPr>
            <w:tcW w:type="dxa" w:w="783"/>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P06</w:t>
            </w:r>
          </w:p>
        </w:tc>
        <w:tc>
          <w:tcPr>
            <w:tcW w:type="dxa" w:w="3708"/>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Planifier et coordonner les intervenants</w:t>
            </w:r>
          </w:p>
        </w:tc>
        <w:tc>
          <w:tcPr>
            <w:tcW w:type="dxa" w:w="177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13, 17, 18, 20, 21, 27, 29</w:t>
            </w:r>
          </w:p>
        </w:tc>
        <w:tc>
          <w:tcPr>
            <w:tcW w:type="dxa" w:w="1567"/>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2089"/>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r>
        <w:trPr>
          <w:trHeight w:val="369" w:hRule="atLeast"/>
          <w:cantSplit/>
        </w:trPr>
        <w:tc>
          <w:tcPr>
            <w:tcW w:type="dxa" w:w="783"/>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P07</w:t>
            </w:r>
          </w:p>
        </w:tc>
        <w:tc>
          <w:tcPr>
            <w:tcW w:type="dxa" w:w="3708"/>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Réaliser et accompagner la prestation</w:t>
            </w:r>
          </w:p>
        </w:tc>
        <w:tc>
          <w:tcPr>
            <w:tcW w:type="dxa" w:w="1776"/>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9, 10, 12, 14, 17, 19, 28</w:t>
            </w:r>
          </w:p>
        </w:tc>
        <w:tc>
          <w:tcPr>
            <w:tcW w:type="dxa" w:w="1567"/>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2089"/>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r>
        <w:trPr>
          <w:trHeight w:val="369" w:hRule="atLeast"/>
          <w:cantSplit/>
        </w:trPr>
        <w:tc>
          <w:tcPr>
            <w:tcW w:type="dxa" w:w="783"/>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P08</w:t>
            </w:r>
          </w:p>
        </w:tc>
        <w:tc>
          <w:tcPr>
            <w:tcW w:type="dxa" w:w="3708"/>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Évaluer les acquis et remettre les documents</w:t>
            </w:r>
          </w:p>
        </w:tc>
        <w:tc>
          <w:tcPr>
            <w:tcW w:type="dxa" w:w="177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11, 16</w:t>
            </w:r>
          </w:p>
        </w:tc>
        <w:tc>
          <w:tcPr>
            <w:tcW w:type="dxa" w:w="1567"/>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2089"/>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r>
        <w:trPr>
          <w:trHeight w:val="369" w:hRule="atLeast"/>
          <w:cantSplit/>
        </w:trPr>
        <w:tc>
          <w:tcPr>
            <w:tcW w:type="dxa" w:w="783"/>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P09</w:t>
            </w:r>
          </w:p>
        </w:tc>
        <w:tc>
          <w:tcPr>
            <w:tcW w:type="dxa" w:w="3708"/>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Prévenir les ruptures et traiter les aléas</w:t>
            </w:r>
          </w:p>
        </w:tc>
        <w:tc>
          <w:tcPr>
            <w:tcW w:type="dxa" w:w="1776"/>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12, 31</w:t>
            </w:r>
          </w:p>
        </w:tc>
        <w:tc>
          <w:tcPr>
            <w:tcW w:type="dxa" w:w="1567"/>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2089"/>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r>
        <w:trPr>
          <w:trHeight w:val="369" w:hRule="atLeast"/>
          <w:cantSplit/>
        </w:trPr>
        <w:tc>
          <w:tcPr>
            <w:tcW w:type="dxa" w:w="783"/>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P10</w:t>
            </w:r>
          </w:p>
        </w:tc>
        <w:tc>
          <w:tcPr>
            <w:tcW w:type="dxa" w:w="3708"/>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Organiser l’accessibilité et les adaptations</w:t>
            </w:r>
          </w:p>
        </w:tc>
        <w:tc>
          <w:tcPr>
            <w:tcW w:type="dxa" w:w="177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1, 4, 10, 26</w:t>
            </w:r>
          </w:p>
        </w:tc>
        <w:tc>
          <w:tcPr>
            <w:tcW w:type="dxa" w:w="1567"/>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2089"/>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r>
        <w:trPr>
          <w:trHeight w:val="369" w:hRule="atLeast"/>
          <w:cantSplit/>
        </w:trPr>
        <w:tc>
          <w:tcPr>
            <w:tcW w:type="dxa" w:w="783"/>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P11</w:t>
            </w:r>
          </w:p>
        </w:tc>
        <w:tc>
          <w:tcPr>
            <w:tcW w:type="dxa" w:w="3708"/>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Sélectionner et développer les compétences</w:t>
            </w:r>
          </w:p>
        </w:tc>
        <w:tc>
          <w:tcPr>
            <w:tcW w:type="dxa" w:w="1776"/>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21, 22</w:t>
            </w:r>
          </w:p>
        </w:tc>
        <w:tc>
          <w:tcPr>
            <w:tcW w:type="dxa" w:w="1567"/>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2089"/>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r>
        <w:trPr>
          <w:trHeight w:val="369" w:hRule="atLeast"/>
          <w:cantSplit/>
        </w:trPr>
        <w:tc>
          <w:tcPr>
            <w:tcW w:type="dxa" w:w="783"/>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P12</w:t>
            </w:r>
          </w:p>
        </w:tc>
        <w:tc>
          <w:tcPr>
            <w:tcW w:type="dxa" w:w="3708"/>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Réaliser les veilles et mobiliser les partenaires</w:t>
            </w:r>
          </w:p>
        </w:tc>
        <w:tc>
          <w:tcPr>
            <w:tcW w:type="dxa" w:w="177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23, 24, 25, 26</w:t>
            </w:r>
          </w:p>
        </w:tc>
        <w:tc>
          <w:tcPr>
            <w:tcW w:type="dxa" w:w="1567"/>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2089"/>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r>
        <w:trPr>
          <w:trHeight w:val="369" w:hRule="atLeast"/>
          <w:cantSplit/>
        </w:trPr>
        <w:tc>
          <w:tcPr>
            <w:tcW w:type="dxa" w:w="783"/>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P13</w:t>
            </w:r>
          </w:p>
        </w:tc>
        <w:tc>
          <w:tcPr>
            <w:tcW w:type="dxa" w:w="3708"/>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Recueillir les appréciations et traiter les réclamations</w:t>
            </w:r>
          </w:p>
        </w:tc>
        <w:tc>
          <w:tcPr>
            <w:tcW w:type="dxa" w:w="1776"/>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30, 31</w:t>
            </w:r>
          </w:p>
        </w:tc>
        <w:tc>
          <w:tcPr>
            <w:tcW w:type="dxa" w:w="1567"/>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2089"/>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r>
        <w:trPr>
          <w:trHeight w:val="369" w:hRule="atLeast"/>
          <w:cantSplit/>
        </w:trPr>
        <w:tc>
          <w:tcPr>
            <w:tcW w:type="dxa" w:w="783"/>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4"/>
                <w:lang w:val="fr-FR" w:eastAsia="fr-FR" w:bidi="fr-FR"/>
              </w:rPr>
              <w:t>P14</w:t>
            </w:r>
          </w:p>
        </w:tc>
        <w:tc>
          <w:tcPr>
            <w:tcW w:type="dxa" w:w="3708"/>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Décider, suivre et vérifier l’amélioration</w:t>
            </w:r>
          </w:p>
        </w:tc>
        <w:tc>
          <w:tcPr>
            <w:tcW w:type="dxa" w:w="177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t>32</w:t>
            </w:r>
          </w:p>
        </w:tc>
        <w:tc>
          <w:tcPr>
            <w:tcW w:type="dxa" w:w="1567"/>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c>
          <w:tcPr>
            <w:tcW w:type="dxa" w:w="2089"/>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4"/>
                <w:lang w:val="fr-FR" w:eastAsia="fr-FR" w:bidi="fr-FR"/>
              </w:rPr>
            </w:r>
          </w:p>
        </w:tc>
      </w:tr>
    </w:tbl>
    <w:p>
      <w:pPr>
        <w:spacing w:after="0"/>
      </w:pPr>
    </w:p>
    <w:p>
      <w:pPr>
        <w:spacing w:after="40"/>
      </w:pPr>
      <w:r>
        <w:rPr>
          <w:rFonts w:ascii="Arial" w:hAnsi="Arial" w:eastAsia="Arial" w:cs="Arial"/>
          <w:b/>
          <w:color w:val="17304F"/>
          <w:sz w:val="17"/>
          <w:lang w:val="fr-FR" w:eastAsia="fr-FR" w:bidi="fr-FR"/>
        </w:rPr>
        <w:t>Interactions, entrées et sorties critiques entre processus</w:t>
      </w:r>
    </w:p>
    <w:tbl>
      <w:tblPr>
        <w:tblW w:type="auto" w:w="0"/>
        <w:jc w:val="center"/>
        <w:tblLayout w:type="autofit"/>
        <w:tblLook w:firstColumn="1" w:firstRow="1" w:lastColumn="0" w:lastRow="0" w:noHBand="0" w:noVBand="1" w:val="04A0"/>
        <w:tblCaption w:val="Interactions, entrées et sorties critiques entre processus"/>
        <w:tblDescription w:val="Zone éditable : Interactions, entrées et sorties critiques entre processus."/>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Interactions, entrées et sorties critiques entre processus"/>
                <w:tag w:val="fk-trame-manuel-qualite-qualiopi-interactions_processus-11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Interactions, entrées et sorties critiques entre processus</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tbl>
      <w:tblPr>
        <w:tblW w:type="auto" w:w="0"/>
        <w:jc w:val="center"/>
        <w:tblLook w:firstColumn="1" w:firstRow="1" w:lastColumn="0" w:lastRow="0" w:noHBand="0" w:noVBand="1" w:val="04A0"/>
        <w:tblCaption w:val="Notice — Information et publicité — contrôle 2026"/>
        <w:tblDescription w:val="Information importante pour personnaliser et utiliser le modèle."/>
      </w:tblPr>
      <w:tblGrid>
        <w:gridCol w:w="9922"/>
      </w:tblGrid>
      <w:tr>
        <w:tc>
          <w:tcPr>
            <w:tcW w:type="dxa" w:w="9922"/>
            <w:shd w:fill="F4EFE6" w:val="clear"/>
            <w:tcBorders>
              <w:start w:val="single" w:sz="18" w:space="0" w:color="C4513C"/>
              <w:top w:val="nil" w:sz="0" w:space="0" w:color="F4EFE6"/>
              <w:bottom w:val="nil" w:sz="0" w:space="0" w:color="F4EFE6"/>
              <w:end w:val="nil" w:sz="0" w:space="0" w:color="F4EFE6"/>
            </w:tcBorders>
            <w:tcMar>
              <w:top w:w="115" w:type="dxa"/>
              <w:start w:w="170" w:type="dxa"/>
              <w:bottom w:w="115" w:type="dxa"/>
              <w:end w:w="140" w:type="dxa"/>
            </w:tcMar>
          </w:tcPr>
          <w:p>
            <w:pPr>
              <w:spacing w:after="40"/>
            </w:pPr>
            <w:r>
              <w:rPr>
                <w:rFonts w:ascii="Arial" w:hAnsi="Arial" w:eastAsia="Arial" w:cs="Arial"/>
                <w:b/>
                <w:color w:val="C4513C"/>
                <w:sz w:val="18"/>
                <w:lang w:val="fr-FR" w:eastAsia="fr-FR" w:bidi="fr-FR"/>
              </w:rPr>
              <w:t>Information et publicité — contrôle 2026</w:t>
            </w:r>
          </w:p>
          <w:p>
            <w:pPr>
              <w:spacing w:after="0"/>
            </w:pPr>
            <w:r>
              <w:rPr>
                <w:rFonts w:ascii="Arial" w:hAnsi="Arial" w:eastAsia="Arial" w:cs="Arial"/>
                <w:color w:val="26313B"/>
                <w:sz w:val="17"/>
                <w:lang w:val="fr-FR" w:eastAsia="fr-FR" w:bidi="fr-FR"/>
              </w:rPr>
              <w:t>Le processus P04 doit contrôler que les informations ne sont pas trompeuses sur les conditions d’accès, le contenu, les modalités, les sanctions, le financement ou l’habilitation à préparer ou évaluer une certification.</w:t>
            </w:r>
          </w:p>
        </w:tc>
      </w:tr>
    </w:tbl>
    <w:p>
      <w:pPr>
        <w:spacing w:after="0"/>
      </w:pPr>
    </w:p>
    <w:p>
      <w:pPr>
        <w:pStyle w:val="Heading1"/>
        <w:keepNext/>
      </w:pPr>
      <w:r>
        <w:t>Gestion documentaire</w:t>
      </w:r>
    </w:p>
    <w:tbl>
      <w:tblPr>
        <w:tblW w:type="dxa" w:w="9922"/>
        <w:jc w:val="center"/>
        <w:tblLayout w:type="fixed"/>
        <w:tblLook w:firstColumn="1" w:firstRow="1" w:lastColumn="0" w:lastRow="0" w:noHBand="0" w:noVBand="1" w:val="04A0"/>
        <w:tblCaption w:val="Maîtrise documentaire"/>
        <w:tblDescription w:val="Règles de création, version, diffusion, archivage et suppression."/>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Règles de nommage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Règles de nommage"/>
                <w:tag w:val="fk-trame-manuel-qualite-qualiopi-regles_nommage-12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Règles de nommage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Création et approbation</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réation et approbation"/>
                <w:tag w:val="fk-trame-manuel-qualite-qualiopi-creation_approbation-12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Création et approbation</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Version et historique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Version et historique"/>
                <w:tag w:val="fk-trame-manuel-qualite-qualiopi-version_historique-12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Version et historique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Accès et habilitations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ccès et habilitations"/>
                <w:tag w:val="fk-trame-manuel-qualite-qualiopi-acces_habilitations-12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Accès et habilitations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Archivage et suppression</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rchivage et suppression"/>
                <w:tag w:val="fk-trame-manuel-qualite-qualiopi-archivage_suppression-12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Archivage et suppression</w:t>
                </w:r>
              </w:sdtContent>
            </w:sdt>
          </w:p>
          <w:p>
            <w:r>
              <w:rPr>
                <w:rFonts w:ascii="Arial" w:hAnsi="Arial" w:eastAsia="Arial" w:cs="Arial"/>
                <w:i/>
                <w:color w:val="66717D"/>
                <w:sz w:val="14"/>
                <w:lang w:val="fr-FR" w:eastAsia="fr-FR" w:bidi="fr-FR"/>
              </w:rPr>
              <w:t>Définir les durées par finalité et obligations applicables.</w:t>
            </w:r>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Documents externes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Documents externes"/>
                <w:tag w:val="fk-trame-manuel-qualite-qualiopi-documents_externes-12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Documents externes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Contrôle des modèles obsolètes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Contrôle des modèles obsolètes"/>
                <w:tag w:val="fk-trame-manuel-qualite-qualiopi-modeles_obsoletes-12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Contrôle des modèles obsolètes</w:t>
                </w:r>
              </w:sdtContent>
            </w:sdt>
          </w:p>
        </w:tc>
      </w:tr>
    </w:tbl>
    <w:p>
      <w:pPr>
        <w:spacing w:after="0"/>
      </w:pPr>
    </w:p>
    <w:tbl>
      <w:tblPr>
        <w:tblW w:type="dxa" w:w="9923"/>
        <w:jc w:val="center"/>
        <w:tblLayout w:type="fixed"/>
        <w:tblLook w:firstColumn="1" w:firstRow="1" w:lastColumn="0" w:lastRow="0" w:noHBand="0" w:noVBand="1" w:val="04A0"/>
        <w:tblCaption w:val="Registre documentaire"/>
        <w:tblDescription w:val="Documents, responsables, accès et cycle de vie."/>
        <w:tblInd w:w="0" w:type="dxa"/>
      </w:tblPr>
      <w:tblGrid>
        <w:gridCol w:w="1708"/>
        <w:gridCol w:w="1220"/>
        <w:gridCol w:w="1627"/>
        <w:gridCol w:w="1220"/>
        <w:gridCol w:w="1220"/>
        <w:gridCol w:w="1220"/>
        <w:gridCol w:w="1708"/>
      </w:tblGrid>
      <w:tr>
        <w:trPr>
          <w:tblHeader w:val="true"/>
          <w:cantSplit/>
        </w:trPr>
        <w:tc>
          <w:tcPr>
            <w:tcW w:type="dxa" w:w="170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Document / donnée</w:t>
            </w:r>
          </w:p>
        </w:tc>
        <w:tc>
          <w:tcPr>
            <w:tcW w:type="dxa" w:w="1220"/>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Propriétaire</w:t>
            </w:r>
          </w:p>
        </w:tc>
        <w:tc>
          <w:tcPr>
            <w:tcW w:type="dxa" w:w="1627"/>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Emplacement</w:t>
            </w:r>
          </w:p>
        </w:tc>
        <w:tc>
          <w:tcPr>
            <w:tcW w:type="dxa" w:w="1220"/>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Accès</w:t>
            </w:r>
          </w:p>
        </w:tc>
        <w:tc>
          <w:tcPr>
            <w:tcW w:type="dxa" w:w="1220"/>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Durée active</w:t>
            </w:r>
          </w:p>
        </w:tc>
        <w:tc>
          <w:tcPr>
            <w:tcW w:type="dxa" w:w="1220"/>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Archivage</w:t>
            </w:r>
          </w:p>
        </w:tc>
        <w:tc>
          <w:tcPr>
            <w:tcW w:type="dxa" w:w="170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Suppression / preuve</w:t>
            </w:r>
          </w:p>
        </w:tc>
      </w:tr>
      <w:tr>
        <w:trPr>
          <w:trHeight w:val="454" w:hRule="atLeast"/>
        </w:trPr>
        <w:tc>
          <w:tcPr>
            <w:tcW w:type="dxa" w:w="170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Document / donnée — ligne 1"/>
                <w:tag w:val="fk-trame-manuel-qualite-qualiopi-registre_documentaire_1_1-12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Propriétaire — ligne 1"/>
                <w:tag w:val="fk-trame-manuel-qualite-qualiopi-registre_documentaire_1_2-12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62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mplacement — ligne 1"/>
                <w:tag w:val="fk-trame-manuel-qualite-qualiopi-registre_documentaire_1_3-12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cès — ligne 1"/>
                <w:tag w:val="fk-trame-manuel-qualite-qualiopi-registre_documentaire_1_4-13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Durée active — ligne 1"/>
                <w:tag w:val="fk-trame-manuel-qualite-qualiopi-registre_documentaire_1_5-13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rchivage — ligne 1"/>
                <w:tag w:val="fk-trame-manuel-qualite-qualiopi-registre_documentaire_1_6-13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0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uppression / preuve — ligne 1"/>
                <w:tag w:val="fk-trame-manuel-qualite-qualiopi-registre_documentaire_1_7-13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r>
        <w:trPr>
          <w:trHeight w:val="454" w:hRule="atLeast"/>
        </w:trPr>
        <w:tc>
          <w:tcPr>
            <w:tcW w:type="dxa" w:w="170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Document / donnée — ligne 2"/>
                <w:tag w:val="fk-trame-manuel-qualite-qualiopi-registre_documentaire_2_1-13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Propriétaire — ligne 2"/>
                <w:tag w:val="fk-trame-manuel-qualite-qualiopi-registre_documentaire_2_2-13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62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mplacement — ligne 2"/>
                <w:tag w:val="fk-trame-manuel-qualite-qualiopi-registre_documentaire_2_3-13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cès — ligne 2"/>
                <w:tag w:val="fk-trame-manuel-qualite-qualiopi-registre_documentaire_2_4-13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Durée active — ligne 2"/>
                <w:tag w:val="fk-trame-manuel-qualite-qualiopi-registre_documentaire_2_5-13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rchivage — ligne 2"/>
                <w:tag w:val="fk-trame-manuel-qualite-qualiopi-registre_documentaire_2_6-13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0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uppression / preuve — ligne 2"/>
                <w:tag w:val="fk-trame-manuel-qualite-qualiopi-registre_documentaire_2_7-14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r>
        <w:trPr>
          <w:trHeight w:val="454" w:hRule="atLeast"/>
        </w:trPr>
        <w:tc>
          <w:tcPr>
            <w:tcW w:type="dxa" w:w="170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Document / donnée — ligne 3"/>
                <w:tag w:val="fk-trame-manuel-qualite-qualiopi-registre_documentaire_3_1-14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Propriétaire — ligne 3"/>
                <w:tag w:val="fk-trame-manuel-qualite-qualiopi-registre_documentaire_3_2-14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62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mplacement — ligne 3"/>
                <w:tag w:val="fk-trame-manuel-qualite-qualiopi-registre_documentaire_3_3-14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cès — ligne 3"/>
                <w:tag w:val="fk-trame-manuel-qualite-qualiopi-registre_documentaire_3_4-14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Durée active — ligne 3"/>
                <w:tag w:val="fk-trame-manuel-qualite-qualiopi-registre_documentaire_3_5-14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rchivage — ligne 3"/>
                <w:tag w:val="fk-trame-manuel-qualite-qualiopi-registre_documentaire_3_6-14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0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uppression / preuve — ligne 3"/>
                <w:tag w:val="fk-trame-manuel-qualite-qualiopi-registre_documentaire_3_7-14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r>
        <w:trPr>
          <w:trHeight w:val="454" w:hRule="atLeast"/>
        </w:trPr>
        <w:tc>
          <w:tcPr>
            <w:tcW w:type="dxa" w:w="170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Document / donnée — ligne 4"/>
                <w:tag w:val="fk-trame-manuel-qualite-qualiopi-registre_documentaire_4_1-14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Propriétaire — ligne 4"/>
                <w:tag w:val="fk-trame-manuel-qualite-qualiopi-registre_documentaire_4_2-14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62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mplacement — ligne 4"/>
                <w:tag w:val="fk-trame-manuel-qualite-qualiopi-registre_documentaire_4_3-15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cès — ligne 4"/>
                <w:tag w:val="fk-trame-manuel-qualite-qualiopi-registre_documentaire_4_4-15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Durée active — ligne 4"/>
                <w:tag w:val="fk-trame-manuel-qualite-qualiopi-registre_documentaire_4_5-15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rchivage — ligne 4"/>
                <w:tag w:val="fk-trame-manuel-qualite-qualiopi-registre_documentaire_4_6-15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0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uppression / preuve — ligne 4"/>
                <w:tag w:val="fk-trame-manuel-qualite-qualiopi-registre_documentaire_4_7-15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r>
        <w:trPr>
          <w:trHeight w:val="454" w:hRule="atLeast"/>
        </w:trPr>
        <w:tc>
          <w:tcPr>
            <w:tcW w:type="dxa" w:w="170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Document / donnée — ligne 5"/>
                <w:tag w:val="fk-trame-manuel-qualite-qualiopi-registre_documentaire_5_1-15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Propriétaire — ligne 5"/>
                <w:tag w:val="fk-trame-manuel-qualite-qualiopi-registre_documentaire_5_2-15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62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mplacement — ligne 5"/>
                <w:tag w:val="fk-trame-manuel-qualite-qualiopi-registre_documentaire_5_3-15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cès — ligne 5"/>
                <w:tag w:val="fk-trame-manuel-qualite-qualiopi-registre_documentaire_5_4-15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Durée active — ligne 5"/>
                <w:tag w:val="fk-trame-manuel-qualite-qualiopi-registre_documentaire_5_5-15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rchivage — ligne 5"/>
                <w:tag w:val="fk-trame-manuel-qualite-qualiopi-registre_documentaire_5_6-16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0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uppression / preuve — ligne 5"/>
                <w:tag w:val="fk-trame-manuel-qualite-qualiopi-registre_documentaire_5_7-16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r>
        <w:trPr>
          <w:trHeight w:val="454" w:hRule="atLeast"/>
        </w:trPr>
        <w:tc>
          <w:tcPr>
            <w:tcW w:type="dxa" w:w="170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Document / donnée — ligne 6"/>
                <w:tag w:val="fk-trame-manuel-qualite-qualiopi-registre_documentaire_6_1-16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Propriétaire — ligne 6"/>
                <w:tag w:val="fk-trame-manuel-qualite-qualiopi-registre_documentaire_6_2-16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62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mplacement — ligne 6"/>
                <w:tag w:val="fk-trame-manuel-qualite-qualiopi-registre_documentaire_6_3-16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cès — ligne 6"/>
                <w:tag w:val="fk-trame-manuel-qualite-qualiopi-registre_documentaire_6_4-16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Durée active — ligne 6"/>
                <w:tag w:val="fk-trame-manuel-qualite-qualiopi-registre_documentaire_6_5-16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rchivage — ligne 6"/>
                <w:tag w:val="fk-trame-manuel-qualite-qualiopi-registre_documentaire_6_6-16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0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uppression / preuve — ligne 6"/>
                <w:tag w:val="fk-trame-manuel-qualite-qualiopi-registre_documentaire_6_7-16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r>
        <w:trPr>
          <w:trHeight w:val="454" w:hRule="atLeast"/>
        </w:trPr>
        <w:tc>
          <w:tcPr>
            <w:tcW w:type="dxa" w:w="170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Document / donnée — ligne 7"/>
                <w:tag w:val="fk-trame-manuel-qualite-qualiopi-registre_documentaire_7_1-16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Propriétaire — ligne 7"/>
                <w:tag w:val="fk-trame-manuel-qualite-qualiopi-registre_documentaire_7_2-17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62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mplacement — ligne 7"/>
                <w:tag w:val="fk-trame-manuel-qualite-qualiopi-registre_documentaire_7_3-17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cès — ligne 7"/>
                <w:tag w:val="fk-trame-manuel-qualite-qualiopi-registre_documentaire_7_4-17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Durée active — ligne 7"/>
                <w:tag w:val="fk-trame-manuel-qualite-qualiopi-registre_documentaire_7_5-17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rchivage — ligne 7"/>
                <w:tag w:val="fk-trame-manuel-qualite-qualiopi-registre_documentaire_7_6-17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0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uppression / preuve — ligne 7"/>
                <w:tag w:val="fk-trame-manuel-qualite-qualiopi-registre_documentaire_7_7-17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r>
        <w:trPr>
          <w:trHeight w:val="454" w:hRule="atLeast"/>
        </w:trPr>
        <w:tc>
          <w:tcPr>
            <w:tcW w:type="dxa" w:w="170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Document / donnée — ligne 8"/>
                <w:tag w:val="fk-trame-manuel-qualite-qualiopi-registre_documentaire_8_1-17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Propriétaire — ligne 8"/>
                <w:tag w:val="fk-trame-manuel-qualite-qualiopi-registre_documentaire_8_2-17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62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mplacement — ligne 8"/>
                <w:tag w:val="fk-trame-manuel-qualite-qualiopi-registre_documentaire_8_3-17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cès — ligne 8"/>
                <w:tag w:val="fk-trame-manuel-qualite-qualiopi-registre_documentaire_8_4-17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Durée active — ligne 8"/>
                <w:tag w:val="fk-trame-manuel-qualite-qualiopi-registre_documentaire_8_5-18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rchivage — ligne 8"/>
                <w:tag w:val="fk-trame-manuel-qualite-qualiopi-registre_documentaire_8_6-18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0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uppression / preuve — ligne 8"/>
                <w:tag w:val="fk-trame-manuel-qualite-qualiopi-registre_documentaire_8_7-18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r>
        <w:trPr>
          <w:trHeight w:val="454" w:hRule="atLeast"/>
        </w:trPr>
        <w:tc>
          <w:tcPr>
            <w:tcW w:type="dxa" w:w="170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Document / donnée — ligne 9"/>
                <w:tag w:val="fk-trame-manuel-qualite-qualiopi-registre_documentaire_9_1-18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Propriétaire — ligne 9"/>
                <w:tag w:val="fk-trame-manuel-qualite-qualiopi-registre_documentaire_9_2-18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62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mplacement — ligne 9"/>
                <w:tag w:val="fk-trame-manuel-qualite-qualiopi-registre_documentaire_9_3-18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cès — ligne 9"/>
                <w:tag w:val="fk-trame-manuel-qualite-qualiopi-registre_documentaire_9_4-18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Durée active — ligne 9"/>
                <w:tag w:val="fk-trame-manuel-qualite-qualiopi-registre_documentaire_9_5-18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rchivage — ligne 9"/>
                <w:tag w:val="fk-trame-manuel-qualite-qualiopi-registre_documentaire_9_6-18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0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uppression / preuve — ligne 9"/>
                <w:tag w:val="fk-trame-manuel-qualite-qualiopi-registre_documentaire_9_7-18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r>
        <w:trPr>
          <w:trHeight w:val="454" w:hRule="atLeast"/>
        </w:trPr>
        <w:tc>
          <w:tcPr>
            <w:tcW w:type="dxa" w:w="170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Document / donnée — ligne 10"/>
                <w:tag w:val="fk-trame-manuel-qualite-qualiopi-registre_documentaire_10_1-19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Propriétaire — ligne 10"/>
                <w:tag w:val="fk-trame-manuel-qualite-qualiopi-registre_documentaire_10_2-19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62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mplacement — ligne 10"/>
                <w:tag w:val="fk-trame-manuel-qualite-qualiopi-registre_documentaire_10_3-19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cès — ligne 10"/>
                <w:tag w:val="fk-trame-manuel-qualite-qualiopi-registre_documentaire_10_4-19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Durée active — ligne 10"/>
                <w:tag w:val="fk-trame-manuel-qualite-qualiopi-registre_documentaire_10_5-19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rchivage — ligne 10"/>
                <w:tag w:val="fk-trame-manuel-qualite-qualiopi-registre_documentaire_10_6-19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0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uppression / preuve — ligne 10"/>
                <w:tag w:val="fk-trame-manuel-qualite-qualiopi-registre_documentaire_10_7-19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r>
        <w:trPr>
          <w:trHeight w:val="454" w:hRule="atLeast"/>
        </w:trPr>
        <w:tc>
          <w:tcPr>
            <w:tcW w:type="dxa" w:w="170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Document / donnée — ligne 11"/>
                <w:tag w:val="fk-trame-manuel-qualite-qualiopi-registre_documentaire_11_1-19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Propriétaire — ligne 11"/>
                <w:tag w:val="fk-trame-manuel-qualite-qualiopi-registre_documentaire_11_2-19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62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mplacement — ligne 11"/>
                <w:tag w:val="fk-trame-manuel-qualite-qualiopi-registre_documentaire_11_3-19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cès — ligne 11"/>
                <w:tag w:val="fk-trame-manuel-qualite-qualiopi-registre_documentaire_11_4-20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Durée active — ligne 11"/>
                <w:tag w:val="fk-trame-manuel-qualite-qualiopi-registre_documentaire_11_5-201"/>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rchivage — ligne 11"/>
                <w:tag w:val="fk-trame-manuel-qualite-qualiopi-registre_documentaire_11_6-202"/>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0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uppression / preuve — ligne 11"/>
                <w:tag w:val="fk-trame-manuel-qualite-qualiopi-registre_documentaire_11_7-203"/>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r>
        <w:trPr>
          <w:trHeight w:val="454" w:hRule="atLeast"/>
        </w:trPr>
        <w:tc>
          <w:tcPr>
            <w:tcW w:type="dxa" w:w="170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3"/>
                  <w:szCs w:val="13"/>
                </w:rPr>
                <w:alias w:val="Document / donnée — ligne 12"/>
                <w:tag w:val="fk-trame-manuel-qualite-qualiopi-registre_documentaire_12_1-204"/>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Propriétaire — ligne 12"/>
                <w:tag w:val="fk-trame-manuel-qualite-qualiopi-registre_documentaire_12_2-205"/>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62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Emplacement — ligne 12"/>
                <w:tag w:val="fk-trame-manuel-qualite-qualiopi-registre_documentaire_12_3-206"/>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ccès — ligne 12"/>
                <w:tag w:val="fk-trame-manuel-qualite-qualiopi-registre_documentaire_12_4-207"/>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Durée active — ligne 12"/>
                <w:tag w:val="fk-trame-manuel-qualite-qualiopi-registre_documentaire_12_5-208"/>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2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Archivage — ligne 12"/>
                <w:tag w:val="fk-trame-manuel-qualite-qualiopi-registre_documentaire_12_6-209"/>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c>
          <w:tcPr>
            <w:tcW w:type="dxa" w:w="170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3"/>
                  <w:szCs w:val="13"/>
                </w:rPr>
                <w:alias w:val="Suppression / preuve — ligne 12"/>
                <w:tag w:val="fk-trame-manuel-qualite-qualiopi-registre_documentaire_12_7-210"/>
                <w:text w:multiLine="1"/>
                <w:showingPlcHdr/>
                <w:appearance w:val="boundingBox"/>
              </w:sdtPr>
              <w:sdtEndPr>
                <w:rPr>
                  <w:rFonts w:ascii="Arial" w:hAnsi="Arial" w:eastAsia="Arial"/>
                  <w:color w:val="26313B"/>
                  <w:lang w:val="fr-FR" w:eastAsia="fr-FR" w:bidi="fr-FR"/>
                  <w:sz w:val="13"/>
                  <w:szCs w:val="13"/>
                </w:rPr>
              </w:sdtEndPr>
              <w:sdtContent>
                <w:r>
                  <w:rPr>
                    <w:rFonts w:ascii="Arial" w:hAnsi="Arial" w:eastAsia="Arial"/>
                    <w:color w:val="7C8792"/>
                    <w:lang w:val="fr-FR" w:eastAsia="fr-FR" w:bidi="fr-FR"/>
                    <w:sz w:val="13"/>
                    <w:szCs w:val="13"/>
                    <w:i/>
                  </w:rPr>
                  <w:t xml:space="preserve"> </w:t>
                </w:r>
              </w:sdtContent>
            </w:sdt>
          </w:p>
        </w:tc>
      </w:tr>
    </w:tbl>
    <w:p>
      <w:pPr>
        <w:spacing w:after="0"/>
      </w:pPr>
    </w:p>
    <w:p>
      <w:r>
        <w:br w:type="page"/>
      </w:r>
    </w:p>
    <w:p>
      <w:bookmarkStart w:id="401" w:name="process_p01"/>
      <w:pPr>
        <w:pStyle w:val="Heading1"/>
        <w:keepNext/>
      </w:pPr>
      <w:r>
        <w:t>P01 — Piloter la stratégie, le périmètre et les responsabilités</w:t>
      </w:r>
      <w:bookmarkEnd w:id="401"/>
    </w:p>
    <w:tbl>
      <w:tblPr>
        <w:tblW w:type="auto" w:w="0"/>
        <w:jc w:val="center"/>
        <w:tblLook w:firstColumn="1" w:firstRow="1" w:lastColumn="0" w:lastRow="0" w:noHBand="0" w:noVBand="1" w:val="04A0"/>
        <w:tblCaption w:val="Notice — Mode d’emploi"/>
        <w:tblDescription w:val="Information importante pour personnaliser et utiliser le modèle."/>
      </w:tblPr>
      <w:tblGrid>
        <w:gridCol w:w="9922"/>
      </w:tblGrid>
      <w:tr>
        <w:tc>
          <w:tcPr>
            <w:tcW w:type="dxa" w:w="9922"/>
            <w:shd w:fill="EDF3F8" w:val="clear"/>
            <w:tcBorders>
              <w:start w:val="single" w:sz="18" w:space="0" w:color="17304F"/>
              <w:top w:val="nil" w:sz="0" w:space="0" w:color="EDF3F8"/>
              <w:bottom w:val="nil" w:sz="0" w:space="0" w:color="EDF3F8"/>
              <w:end w:val="nil" w:sz="0" w:space="0" w:color="EDF3F8"/>
            </w:tcBorders>
            <w:tcMar>
              <w:top w:w="115" w:type="dxa"/>
              <w:start w:w="170" w:type="dxa"/>
              <w:bottom w:w="115" w:type="dxa"/>
              <w:end w:w="140" w:type="dxa"/>
            </w:tcMar>
          </w:tcPr>
          <w:p>
            <w:pPr>
              <w:spacing w:after="40"/>
            </w:pPr>
            <w:r>
              <w:rPr>
                <w:rFonts w:ascii="Arial" w:hAnsi="Arial" w:eastAsia="Arial" w:cs="Arial"/>
                <w:b/>
                <w:color w:val="17304F"/>
                <w:sz w:val="18"/>
                <w:lang w:val="fr-FR" w:eastAsia="fr-FR" w:bidi="fr-FR"/>
              </w:rPr>
              <w:t>Mode d’emploi</w:t>
            </w:r>
          </w:p>
          <w:p>
            <w:pPr>
              <w:spacing w:after="0"/>
            </w:pPr>
            <w:r>
              <w:rPr>
                <w:rFonts w:ascii="Arial" w:hAnsi="Arial" w:eastAsia="Arial" w:cs="Arial"/>
                <w:color w:val="26313B"/>
                <w:sz w:val="17"/>
                <w:lang w:val="fr-FR" w:eastAsia="fr-FR" w:bidi="fr-FR"/>
              </w:rPr>
              <w:t>Décrire ce qui se passe réellement. Si le processus n’existe pas encore, écrire « à construire » et créer une action au lieu d’inventer un fonctionnement.</w:t>
            </w:r>
          </w:p>
        </w:tc>
      </w:tr>
    </w:tbl>
    <w:p>
      <w:pPr>
        <w:spacing w:after="0"/>
      </w:pPr>
    </w:p>
    <w:tbl>
      <w:tblPr>
        <w:tblW w:type="dxa" w:w="9922"/>
        <w:jc w:val="center"/>
        <w:tblLayout w:type="fixed"/>
        <w:tblLook w:firstColumn="1" w:firstRow="1" w:lastColumn="0" w:lastRow="0" w:noHBand="0" w:noVBand="1" w:val="04A0"/>
        <w:tblCaption w:val="Carte d’identité P01"/>
        <w:tblDescription w:val="Finalité, pilotage, acteurs, entrées et sorties du processus P01."/>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Finalité</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Finalité"/>
                <w:tag w:val="fk-trame-manuel-qualite-qualiopi-P01_finalite-21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Finalité</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Pilote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ilote"/>
                <w:tag w:val="fk-trame-manuel-qualite-qualiopi-P01_pilote-21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Pilote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Acteurs et bénéficiaires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cteurs et bénéficiaires"/>
                <w:tag w:val="fk-trame-manuel-qualite-qualiopi-P01_acteurs-21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Acteurs et bénéficiaires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Déclencheur / entrées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Déclencheur / entrées"/>
                <w:tag w:val="fk-trame-manuel-qualite-qualiopi-P01_declencheur-21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Déclencheur / entrées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Sorties attendues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Sorties attendues"/>
                <w:tag w:val="fk-trame-manuel-qualite-qualiopi-P01_sorties-21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Sorties attendues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Indicateurs RNQ reliés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Indicateurs RNQ reliés"/>
                <w:tag w:val="fk-trame-manuel-qualite-qualiopi-P01_rnq-21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Indicateurs RNQ reliés</w:t>
                </w:r>
              </w:sdtContent>
            </w:sdt>
          </w:p>
          <w:p>
            <w:r>
              <w:rPr>
                <w:rFonts w:ascii="Arial" w:hAnsi="Arial" w:eastAsia="Arial" w:cs="Arial"/>
                <w:i/>
                <w:color w:val="66717D"/>
                <w:sz w:val="14"/>
                <w:lang w:val="fr-FR" w:eastAsia="fr-FR" w:bidi="fr-FR"/>
              </w:rPr>
              <w:t>Correspondance proposée : 1, 2, 23, 32. À valider selon le périmètre.</w:t>
            </w:r>
          </w:p>
        </w:tc>
      </w:tr>
    </w:tbl>
    <w:p>
      <w:pPr>
        <w:spacing w:after="0"/>
      </w:pPr>
    </w:p>
    <w:p>
      <w:pPr>
        <w:pStyle w:val="Heading2"/>
        <w:keepNext/>
      </w:pPr>
      <w:r>
        <w:t>Déroulement réel</w:t>
      </w:r>
    </w:p>
    <w:tbl>
      <w:tblPr>
        <w:tblW w:type="dxa" w:w="9922"/>
        <w:jc w:val="center"/>
        <w:tblLayout w:type="fixed"/>
        <w:tblLook w:firstColumn="1" w:firstRow="1" w:lastColumn="0" w:lastRow="0" w:noHBand="0" w:noVBand="1" w:val="04A0"/>
        <w:tblCaption w:val="Déroulement du processus P01"/>
        <w:tblDescription w:val="Étapes, acteurs, décisions, outils, traces et exceptions du processus P01."/>
        <w:tblInd w:w="0" w:type="dxa"/>
      </w:tblPr>
      <w:tblGrid>
        <w:gridCol w:w="549"/>
        <w:gridCol w:w="1372"/>
        <w:gridCol w:w="2286"/>
        <w:gridCol w:w="1737"/>
        <w:gridCol w:w="1920"/>
        <w:gridCol w:w="2058"/>
      </w:tblGrid>
      <w:tr>
        <w:trPr>
          <w:tblHeader w:val="true"/>
          <w:cantSplit/>
        </w:trPr>
        <w:tc>
          <w:tcPr>
            <w:tcW w:type="dxa" w:w="54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Étape</w:t>
            </w:r>
          </w:p>
        </w:tc>
        <w:tc>
          <w:tcPr>
            <w:tcW w:type="dxa" w:w="137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Acteur</w:t>
            </w:r>
          </w:p>
        </w:tc>
        <w:tc>
          <w:tcPr>
            <w:tcW w:type="dxa" w:w="228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 / décision</w:t>
            </w:r>
          </w:p>
        </w:tc>
        <w:tc>
          <w:tcPr>
            <w:tcW w:type="dxa" w:w="1737"/>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Outil / donnée</w:t>
            </w:r>
          </w:p>
        </w:tc>
        <w:tc>
          <w:tcPr>
            <w:tcW w:type="dxa" w:w="1920"/>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Trace produite</w:t>
            </w:r>
          </w:p>
        </w:tc>
        <w:tc>
          <w:tcPr>
            <w:tcW w:type="dxa" w:w="205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Exception / escalade</w:t>
            </w:r>
          </w:p>
        </w:tc>
      </w:tr>
      <w:tr>
        <w:trPr>
          <w:trHeight w:val="465" w:hRule="atLeast"/>
        </w:trPr>
        <w:tc>
          <w:tcPr>
            <w:tcW w:type="dxa" w:w="5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1"/>
                <w:tag w:val="fk-trame-manuel-qualite-qualiopi-P01_etape_1_1-21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1"/>
                <w:tag w:val="fk-trame-manuel-qualite-qualiopi-P01_etape_1_2-21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1"/>
                <w:tag w:val="fk-trame-manuel-qualite-qualiopi-P01_etape_1_3-21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1"/>
                <w:tag w:val="fk-trame-manuel-qualite-qualiopi-P01_etape_1_4-22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1"/>
                <w:tag w:val="fk-trame-manuel-qualite-qualiopi-P01_etape_1_5-22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1"/>
                <w:tag w:val="fk-trame-manuel-qualite-qualiopi-P01_etape_1_6-22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2"/>
                <w:tag w:val="fk-trame-manuel-qualite-qualiopi-P01_etape_2_1-22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2"/>
                <w:tag w:val="fk-trame-manuel-qualite-qualiopi-P01_etape_2_2-22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2"/>
                <w:tag w:val="fk-trame-manuel-qualite-qualiopi-P01_etape_2_3-22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2"/>
                <w:tag w:val="fk-trame-manuel-qualite-qualiopi-P01_etape_2_4-22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2"/>
                <w:tag w:val="fk-trame-manuel-qualite-qualiopi-P01_etape_2_5-22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2"/>
                <w:tag w:val="fk-trame-manuel-qualite-qualiopi-P01_etape_2_6-22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3"/>
                <w:tag w:val="fk-trame-manuel-qualite-qualiopi-P01_etape_3_1-22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3"/>
                <w:tag w:val="fk-trame-manuel-qualite-qualiopi-P01_etape_3_2-23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3"/>
                <w:tag w:val="fk-trame-manuel-qualite-qualiopi-P01_etape_3_3-23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3"/>
                <w:tag w:val="fk-trame-manuel-qualite-qualiopi-P01_etape_3_4-23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3"/>
                <w:tag w:val="fk-trame-manuel-qualite-qualiopi-P01_etape_3_5-23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3"/>
                <w:tag w:val="fk-trame-manuel-qualite-qualiopi-P01_etape_3_6-23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4"/>
                <w:tag w:val="fk-trame-manuel-qualite-qualiopi-P01_etape_4_1-23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4"/>
                <w:tag w:val="fk-trame-manuel-qualite-qualiopi-P01_etape_4_2-23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4"/>
                <w:tag w:val="fk-trame-manuel-qualite-qualiopi-P01_etape_4_3-23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4"/>
                <w:tag w:val="fk-trame-manuel-qualite-qualiopi-P01_etape_4_4-23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4"/>
                <w:tag w:val="fk-trame-manuel-qualite-qualiopi-P01_etape_4_5-23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4"/>
                <w:tag w:val="fk-trame-manuel-qualite-qualiopi-P01_etape_4_6-24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5"/>
                <w:tag w:val="fk-trame-manuel-qualite-qualiopi-P01_etape_5_1-24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5"/>
                <w:tag w:val="fk-trame-manuel-qualite-qualiopi-P01_etape_5_2-24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5"/>
                <w:tag w:val="fk-trame-manuel-qualite-qualiopi-P01_etape_5_3-24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5"/>
                <w:tag w:val="fk-trame-manuel-qualite-qualiopi-P01_etape_5_4-24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5"/>
                <w:tag w:val="fk-trame-manuel-qualite-qualiopi-P01_etape_5_5-24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5"/>
                <w:tag w:val="fk-trame-manuel-qualite-qualiopi-P01_etape_5_6-24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6"/>
                <w:tag w:val="fk-trame-manuel-qualite-qualiopi-P01_etape_6_1-24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6"/>
                <w:tag w:val="fk-trame-manuel-qualite-qualiopi-P01_etape_6_2-24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6"/>
                <w:tag w:val="fk-trame-manuel-qualite-qualiopi-P01_etape_6_3-24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6"/>
                <w:tag w:val="fk-trame-manuel-qualite-qualiopi-P01_etape_6_4-25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6"/>
                <w:tag w:val="fk-trame-manuel-qualite-qualiopi-P01_etape_6_5-25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6"/>
                <w:tag w:val="fk-trame-manuel-qualite-qualiopi-P01_etape_6_6-25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spacing w:after="40"/>
      </w:pPr>
      <w:r>
        <w:rPr>
          <w:rFonts w:ascii="Arial" w:hAnsi="Arial" w:eastAsia="Arial" w:cs="Arial"/>
          <w:b/>
          <w:color w:val="17304F"/>
          <w:sz w:val="17"/>
          <w:lang w:val="fr-FR" w:eastAsia="fr-FR" w:bidi="fr-FR"/>
        </w:rPr>
        <w:t>Règles, critères de décision et points de contrôle</w:t>
      </w:r>
    </w:p>
    <w:tbl>
      <w:tblPr>
        <w:tblW w:type="auto" w:w="0"/>
        <w:jc w:val="center"/>
        <w:tblLayout w:type="autofit"/>
        <w:tblLook w:firstColumn="1" w:firstRow="1" w:lastColumn="0" w:lastRow="0" w:noHBand="0" w:noVBand="1" w:val="04A0"/>
        <w:tblCaption w:val="Règles, critères de décision et points de contrôle"/>
        <w:tblDescription w:val="Zone éditable : Règles, critères de décision et points de contrôle."/>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Règles, critères de décision et points de contrôle"/>
                <w:tag w:val="fk-trame-manuel-qualite-qualiopi-P01_regles-25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Règles, critères de décision et points de contrôle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r>
        <w:br w:type="page"/>
      </w:r>
    </w:p>
    <w:p>
      <w:pPr>
        <w:pStyle w:val="Heading1"/>
        <w:keepNext/>
      </w:pPr>
      <w:r>
        <w:t>P01 — Risques et preuves</w:t>
      </w:r>
    </w:p>
    <w:tbl>
      <w:tblPr>
        <w:tblW w:type="dxa" w:w="9923"/>
        <w:jc w:val="center"/>
        <w:tblLayout w:type="fixed"/>
        <w:tblLook w:firstColumn="1" w:firstRow="1" w:lastColumn="0" w:lastRow="0" w:noHBand="0" w:noVBand="1" w:val="04A0"/>
        <w:tblCaption w:val="Risques du processus P01"/>
        <w:tblDescription w:val="Risques, causes, contrôles, alertes et réponses du processus P01."/>
        <w:tblInd w:w="0" w:type="dxa"/>
      </w:tblPr>
      <w:tblGrid>
        <w:gridCol w:w="1689"/>
        <w:gridCol w:w="1478"/>
        <w:gridCol w:w="2111"/>
        <w:gridCol w:w="1267"/>
        <w:gridCol w:w="1689"/>
        <w:gridCol w:w="1689"/>
      </w:tblGrid>
      <w:tr>
        <w:trPr>
          <w:tblHeader w:val="true"/>
          <w:cantSplit/>
        </w:trPr>
        <w:tc>
          <w:tcPr>
            <w:tcW w:type="dxa" w:w="16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Risque / opportunité</w:t>
            </w:r>
          </w:p>
        </w:tc>
        <w:tc>
          <w:tcPr>
            <w:tcW w:type="dxa" w:w="147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111"/>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Prévention / contrôle</w:t>
            </w:r>
          </w:p>
        </w:tc>
        <w:tc>
          <w:tcPr>
            <w:tcW w:type="dxa" w:w="1267"/>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w:t>
            </w:r>
          </w:p>
        </w:tc>
        <w:tc>
          <w:tcPr>
            <w:tcW w:type="dxa" w:w="16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Signal d’alerte</w:t>
            </w:r>
          </w:p>
        </w:tc>
        <w:tc>
          <w:tcPr>
            <w:tcW w:type="dxa" w:w="16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Réponse</w:t>
            </w:r>
          </w:p>
        </w:tc>
      </w:tr>
      <w:tr>
        <w:trPr>
          <w:trHeight w:val="465" w:hRule="atLeast"/>
        </w:trPr>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1"/>
                <w:tag w:val="fk-trame-manuel-qualite-qualiopi-P01_risque_1_1-25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1"/>
                <w:tag w:val="fk-trame-manuel-qualite-qualiopi-P01_risque_1_2-25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1"/>
                <w:tag w:val="fk-trame-manuel-qualite-qualiopi-P01_risque_1_3-25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1"/>
                <w:tag w:val="fk-trame-manuel-qualite-qualiopi-P01_risque_1_4-25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1"/>
                <w:tag w:val="fk-trame-manuel-qualite-qualiopi-P01_risque_1_5-25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1"/>
                <w:tag w:val="fk-trame-manuel-qualite-qualiopi-P01_risque_1_6-25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2"/>
                <w:tag w:val="fk-trame-manuel-qualite-qualiopi-P01_risque_2_1-26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2"/>
                <w:tag w:val="fk-trame-manuel-qualite-qualiopi-P01_risque_2_2-26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2"/>
                <w:tag w:val="fk-trame-manuel-qualite-qualiopi-P01_risque_2_3-26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2"/>
                <w:tag w:val="fk-trame-manuel-qualite-qualiopi-P01_risque_2_4-26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2"/>
                <w:tag w:val="fk-trame-manuel-qualite-qualiopi-P01_risque_2_5-26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2"/>
                <w:tag w:val="fk-trame-manuel-qualite-qualiopi-P01_risque_2_6-26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3"/>
                <w:tag w:val="fk-trame-manuel-qualite-qualiopi-P01_risque_3_1-26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3"/>
                <w:tag w:val="fk-trame-manuel-qualite-qualiopi-P01_risque_3_2-26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3"/>
                <w:tag w:val="fk-trame-manuel-qualite-qualiopi-P01_risque_3_3-26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3"/>
                <w:tag w:val="fk-trame-manuel-qualite-qualiopi-P01_risque_3_4-26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3"/>
                <w:tag w:val="fk-trame-manuel-qualite-qualiopi-P01_risque_3_5-27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3"/>
                <w:tag w:val="fk-trame-manuel-qualite-qualiopi-P01_risque_3_6-27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4"/>
                <w:tag w:val="fk-trame-manuel-qualite-qualiopi-P01_risque_4_1-27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4"/>
                <w:tag w:val="fk-trame-manuel-qualite-qualiopi-P01_risque_4_2-27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4"/>
                <w:tag w:val="fk-trame-manuel-qualite-qualiopi-P01_risque_4_3-27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4"/>
                <w:tag w:val="fk-trame-manuel-qualite-qualiopi-P01_risque_4_4-27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4"/>
                <w:tag w:val="fk-trame-manuel-qualite-qualiopi-P01_risque_4_5-27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4"/>
                <w:tag w:val="fk-trame-manuel-qualite-qualiopi-P01_risque_4_6-27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5"/>
                <w:tag w:val="fk-trame-manuel-qualite-qualiopi-P01_risque_5_1-27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5"/>
                <w:tag w:val="fk-trame-manuel-qualite-qualiopi-P01_risque_5_2-27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5"/>
                <w:tag w:val="fk-trame-manuel-qualite-qualiopi-P01_risque_5_3-28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5"/>
                <w:tag w:val="fk-trame-manuel-qualite-qualiopi-P01_risque_5_4-28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5"/>
                <w:tag w:val="fk-trame-manuel-qualite-qualiopi-P01_risque_5_5-28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5"/>
                <w:tag w:val="fk-trame-manuel-qualite-qualiopi-P01_risque_5_6-28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tbl>
      <w:tblPr>
        <w:tblW w:type="dxa" w:w="9923"/>
        <w:jc w:val="center"/>
        <w:tblLayout w:type="fixed"/>
        <w:tblLook w:firstColumn="1" w:firstRow="1" w:lastColumn="0" w:lastRow="0" w:noHBand="0" w:noVBand="1" w:val="04A0"/>
        <w:tblCaption w:val="Preuves du processus P01"/>
        <w:tblDescription w:val="Preuves, portée, échantillon, accès et cycle de vie du processus P01."/>
        <w:tblInd w:w="0" w:type="dxa"/>
      </w:tblPr>
      <w:tblGrid>
        <w:gridCol w:w="1789"/>
        <w:gridCol w:w="1916"/>
        <w:gridCol w:w="1363"/>
        <w:gridCol w:w="1363"/>
        <w:gridCol w:w="1703"/>
        <w:gridCol w:w="1789"/>
      </w:tblGrid>
      <w:tr>
        <w:trPr>
          <w:tblHeader w:val="true"/>
          <w:cantSplit/>
        </w:trPr>
        <w:tc>
          <w:tcPr>
            <w:tcW w:type="dxa" w:w="17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Preuve / donnée</w:t>
            </w:r>
          </w:p>
        </w:tc>
        <w:tc>
          <w:tcPr>
            <w:tcW w:type="dxa" w:w="191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Ce qu’elle montre</w:t>
            </w:r>
          </w:p>
        </w:tc>
        <w:tc>
          <w:tcPr>
            <w:tcW w:type="dxa" w:w="136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Échantillon</w:t>
            </w:r>
          </w:p>
        </w:tc>
        <w:tc>
          <w:tcPr>
            <w:tcW w:type="dxa" w:w="136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w:t>
            </w:r>
          </w:p>
        </w:tc>
        <w:tc>
          <w:tcPr>
            <w:tcW w:type="dxa" w:w="170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Lieu / accès</w:t>
            </w:r>
          </w:p>
        </w:tc>
        <w:tc>
          <w:tcPr>
            <w:tcW w:type="dxa" w:w="17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Durée / sort final</w:t>
            </w:r>
          </w:p>
        </w:tc>
      </w:tr>
      <w:tr>
        <w:trPr>
          <w:trHeight w:val="465" w:hRule="atLeast"/>
        </w:trPr>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1"/>
                <w:tag w:val="fk-trame-manuel-qualite-qualiopi-P01_preuve_1_1-28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1"/>
                <w:tag w:val="fk-trame-manuel-qualite-qualiopi-P01_preuve_1_2-28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1"/>
                <w:tag w:val="fk-trame-manuel-qualite-qualiopi-P01_preuve_1_3-28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1"/>
                <w:tag w:val="fk-trame-manuel-qualite-qualiopi-P01_preuve_1_4-28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1"/>
                <w:tag w:val="fk-trame-manuel-qualite-qualiopi-P01_preuve_1_5-28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1"/>
                <w:tag w:val="fk-trame-manuel-qualite-qualiopi-P01_preuve_1_6-28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2"/>
                <w:tag w:val="fk-trame-manuel-qualite-qualiopi-P01_preuve_2_1-29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2"/>
                <w:tag w:val="fk-trame-manuel-qualite-qualiopi-P01_preuve_2_2-29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2"/>
                <w:tag w:val="fk-trame-manuel-qualite-qualiopi-P01_preuve_2_3-29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2"/>
                <w:tag w:val="fk-trame-manuel-qualite-qualiopi-P01_preuve_2_4-29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2"/>
                <w:tag w:val="fk-trame-manuel-qualite-qualiopi-P01_preuve_2_5-29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2"/>
                <w:tag w:val="fk-trame-manuel-qualite-qualiopi-P01_preuve_2_6-29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3"/>
                <w:tag w:val="fk-trame-manuel-qualite-qualiopi-P01_preuve_3_1-29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3"/>
                <w:tag w:val="fk-trame-manuel-qualite-qualiopi-P01_preuve_3_2-29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3"/>
                <w:tag w:val="fk-trame-manuel-qualite-qualiopi-P01_preuve_3_3-29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3"/>
                <w:tag w:val="fk-trame-manuel-qualite-qualiopi-P01_preuve_3_4-29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3"/>
                <w:tag w:val="fk-trame-manuel-qualite-qualiopi-P01_preuve_3_5-30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3"/>
                <w:tag w:val="fk-trame-manuel-qualite-qualiopi-P01_preuve_3_6-30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4"/>
                <w:tag w:val="fk-trame-manuel-qualite-qualiopi-P01_preuve_4_1-30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4"/>
                <w:tag w:val="fk-trame-manuel-qualite-qualiopi-P01_preuve_4_2-30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4"/>
                <w:tag w:val="fk-trame-manuel-qualite-qualiopi-P01_preuve_4_3-30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4"/>
                <w:tag w:val="fk-trame-manuel-qualite-qualiopi-P01_preuve_4_4-30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4"/>
                <w:tag w:val="fk-trame-manuel-qualite-qualiopi-P01_preuve_4_5-30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4"/>
                <w:tag w:val="fk-trame-manuel-qualite-qualiopi-P01_preuve_4_6-30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5"/>
                <w:tag w:val="fk-trame-manuel-qualite-qualiopi-P01_preuve_5_1-30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5"/>
                <w:tag w:val="fk-trame-manuel-qualite-qualiopi-P01_preuve_5_2-30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5"/>
                <w:tag w:val="fk-trame-manuel-qualite-qualiopi-P01_preuve_5_3-31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5"/>
                <w:tag w:val="fk-trame-manuel-qualite-qualiopi-P01_preuve_5_4-31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5"/>
                <w:tag w:val="fk-trame-manuel-qualite-qualiopi-P01_preuve_5_5-31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5"/>
                <w:tag w:val="fk-trame-manuel-qualite-qualiopi-P01_preuve_5_6-31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r>
        <w:br w:type="page"/>
      </w:r>
    </w:p>
    <w:p>
      <w:pPr>
        <w:pStyle w:val="Heading1"/>
        <w:keepNext/>
      </w:pPr>
      <w:r>
        <w:t>P01 — Pilotage et amélioration</w:t>
      </w:r>
    </w:p>
    <w:tbl>
      <w:tblPr>
        <w:tblW w:type="dxa" w:w="9923"/>
        <w:jc w:val="center"/>
        <w:tblLayout w:type="fixed"/>
        <w:tblLook w:firstColumn="1" w:firstRow="1" w:lastColumn="0" w:lastRow="0" w:noHBand="0" w:noVBand="1" w:val="04A0"/>
        <w:tblCaption w:val="Pilotage du processus P01"/>
        <w:tblDescription w:val="Mesures, résultats, analyses et décisions du processus P01."/>
        <w:tblInd w:w="0" w:type="dxa"/>
      </w:tblPr>
      <w:tblGrid>
        <w:gridCol w:w="1703"/>
        <w:gridCol w:w="1789"/>
        <w:gridCol w:w="1363"/>
        <w:gridCol w:w="1278"/>
        <w:gridCol w:w="1874"/>
        <w:gridCol w:w="1916"/>
      </w:tblGrid>
      <w:tr>
        <w:trPr>
          <w:tblHeader w:val="true"/>
          <w:cantSplit/>
        </w:trPr>
        <w:tc>
          <w:tcPr>
            <w:tcW w:type="dxa" w:w="170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Mesure / indicateur</w:t>
            </w:r>
          </w:p>
        </w:tc>
        <w:tc>
          <w:tcPr>
            <w:tcW w:type="dxa" w:w="17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Méthode de calcul</w:t>
            </w:r>
          </w:p>
        </w:tc>
        <w:tc>
          <w:tcPr>
            <w:tcW w:type="dxa" w:w="136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Fréquence décidée</w:t>
            </w:r>
          </w:p>
        </w:tc>
        <w:tc>
          <w:tcPr>
            <w:tcW w:type="dxa" w:w="127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Résultat</w:t>
            </w:r>
          </w:p>
        </w:tc>
        <w:tc>
          <w:tcPr>
            <w:tcW w:type="dxa" w:w="18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Analyse</w:t>
            </w:r>
          </w:p>
        </w:tc>
        <w:tc>
          <w:tcPr>
            <w:tcW w:type="dxa" w:w="191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Décision</w:t>
            </w:r>
          </w:p>
        </w:tc>
      </w:tr>
      <w:tr>
        <w:trPr>
          <w:trHeight w:val="465" w:hRule="atLeast"/>
        </w:trPr>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1"/>
                <w:tag w:val="fk-trame-manuel-qualite-qualiopi-P01_mesure_1_1-31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1"/>
                <w:tag w:val="fk-trame-manuel-qualite-qualiopi-P01_mesure_1_2-31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1"/>
                <w:tag w:val="fk-trame-manuel-qualite-qualiopi-P01_mesure_1_3-31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1"/>
                <w:tag w:val="fk-trame-manuel-qualite-qualiopi-P01_mesure_1_4-31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1"/>
                <w:tag w:val="fk-trame-manuel-qualite-qualiopi-P01_mesure_1_5-31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1"/>
                <w:tag w:val="fk-trame-manuel-qualite-qualiopi-P01_mesure_1_6-31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2"/>
                <w:tag w:val="fk-trame-manuel-qualite-qualiopi-P01_mesure_2_1-32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2"/>
                <w:tag w:val="fk-trame-manuel-qualite-qualiopi-P01_mesure_2_2-32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2"/>
                <w:tag w:val="fk-trame-manuel-qualite-qualiopi-P01_mesure_2_3-32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2"/>
                <w:tag w:val="fk-trame-manuel-qualite-qualiopi-P01_mesure_2_4-32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2"/>
                <w:tag w:val="fk-trame-manuel-qualite-qualiopi-P01_mesure_2_5-32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2"/>
                <w:tag w:val="fk-trame-manuel-qualite-qualiopi-P01_mesure_2_6-32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3"/>
                <w:tag w:val="fk-trame-manuel-qualite-qualiopi-P01_mesure_3_1-32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3"/>
                <w:tag w:val="fk-trame-manuel-qualite-qualiopi-P01_mesure_3_2-32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3"/>
                <w:tag w:val="fk-trame-manuel-qualite-qualiopi-P01_mesure_3_3-32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3"/>
                <w:tag w:val="fk-trame-manuel-qualite-qualiopi-P01_mesure_3_4-32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3"/>
                <w:tag w:val="fk-trame-manuel-qualite-qualiopi-P01_mesure_3_5-33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3"/>
                <w:tag w:val="fk-trame-manuel-qualite-qualiopi-P01_mesure_3_6-33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4"/>
                <w:tag w:val="fk-trame-manuel-qualite-qualiopi-P01_mesure_4_1-33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4"/>
                <w:tag w:val="fk-trame-manuel-qualite-qualiopi-P01_mesure_4_2-33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4"/>
                <w:tag w:val="fk-trame-manuel-qualite-qualiopi-P01_mesure_4_3-33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4"/>
                <w:tag w:val="fk-trame-manuel-qualite-qualiopi-P01_mesure_4_4-33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4"/>
                <w:tag w:val="fk-trame-manuel-qualite-qualiopi-P01_mesure_4_5-33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4"/>
                <w:tag w:val="fk-trame-manuel-qualite-qualiopi-P01_mesure_4_6-33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spacing w:after="40"/>
      </w:pPr>
      <w:r>
        <w:rPr>
          <w:rFonts w:ascii="Arial" w:hAnsi="Arial" w:eastAsia="Arial" w:cs="Arial"/>
          <w:b/>
          <w:color w:val="17304F"/>
          <w:sz w:val="17"/>
          <w:lang w:val="fr-FR" w:eastAsia="fr-FR" w:bidi="fr-FR"/>
        </w:rPr>
        <w:t>Actions d’amélioration et vérification d’efficacité</w:t>
      </w:r>
    </w:p>
    <w:tbl>
      <w:tblPr>
        <w:tblW w:type="auto" w:w="0"/>
        <w:jc w:val="center"/>
        <w:tblLayout w:type="autofit"/>
        <w:tblLook w:firstColumn="1" w:firstRow="1" w:lastColumn="0" w:lastRow="0" w:noHBand="0" w:noVBand="1" w:val="04A0"/>
        <w:tblCaption w:val="Actions d’amélioration et vérification d’efficacité"/>
        <w:tblDescription w:val="Zone éditable : Actions d’amélioration et vérification d’efficacité."/>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Actions d’amélioration et vérification d’efficacité"/>
                <w:tag w:val="fk-trame-manuel-qualite-qualiopi-P01_amelioration-33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Actions d’amélioration et vérification d’efficacité</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r>
        <w:br w:type="page"/>
      </w:r>
    </w:p>
    <w:p>
      <w:bookmarkStart w:id="402" w:name="process_p02"/>
      <w:pPr>
        <w:pStyle w:val="Heading1"/>
        <w:keepNext/>
      </w:pPr>
      <w:r>
        <w:t>P02 — Analyser les besoins et décider de l’opportunité</w:t>
      </w:r>
      <w:bookmarkEnd w:id="402"/>
    </w:p>
    <w:tbl>
      <w:tblPr>
        <w:tblW w:type="auto" w:w="0"/>
        <w:jc w:val="center"/>
        <w:tblLook w:firstColumn="1" w:firstRow="1" w:lastColumn="0" w:lastRow="0" w:noHBand="0" w:noVBand="1" w:val="04A0"/>
        <w:tblCaption w:val="Notice — Mode d’emploi"/>
        <w:tblDescription w:val="Information importante pour personnaliser et utiliser le modèle."/>
      </w:tblPr>
      <w:tblGrid>
        <w:gridCol w:w="9922"/>
      </w:tblGrid>
      <w:tr>
        <w:tc>
          <w:tcPr>
            <w:tcW w:type="dxa" w:w="9922"/>
            <w:shd w:fill="EDF3F8" w:val="clear"/>
            <w:tcBorders>
              <w:start w:val="single" w:sz="18" w:space="0" w:color="17304F"/>
              <w:top w:val="nil" w:sz="0" w:space="0" w:color="EDF3F8"/>
              <w:bottom w:val="nil" w:sz="0" w:space="0" w:color="EDF3F8"/>
              <w:end w:val="nil" w:sz="0" w:space="0" w:color="EDF3F8"/>
            </w:tcBorders>
            <w:tcMar>
              <w:top w:w="115" w:type="dxa"/>
              <w:start w:w="170" w:type="dxa"/>
              <w:bottom w:w="115" w:type="dxa"/>
              <w:end w:w="140" w:type="dxa"/>
            </w:tcMar>
          </w:tcPr>
          <w:p>
            <w:pPr>
              <w:spacing w:after="40"/>
            </w:pPr>
            <w:r>
              <w:rPr>
                <w:rFonts w:ascii="Arial" w:hAnsi="Arial" w:eastAsia="Arial" w:cs="Arial"/>
                <w:b/>
                <w:color w:val="17304F"/>
                <w:sz w:val="18"/>
                <w:lang w:val="fr-FR" w:eastAsia="fr-FR" w:bidi="fr-FR"/>
              </w:rPr>
              <w:t>Mode d’emploi</w:t>
            </w:r>
          </w:p>
          <w:p>
            <w:pPr>
              <w:spacing w:after="0"/>
            </w:pPr>
            <w:r>
              <w:rPr>
                <w:rFonts w:ascii="Arial" w:hAnsi="Arial" w:eastAsia="Arial" w:cs="Arial"/>
                <w:color w:val="26313B"/>
                <w:sz w:val="17"/>
                <w:lang w:val="fr-FR" w:eastAsia="fr-FR" w:bidi="fr-FR"/>
              </w:rPr>
              <w:t>Décrire ce qui se passe réellement. Si le processus n’existe pas encore, écrire « à construire » et créer une action au lieu d’inventer un fonctionnement.</w:t>
            </w:r>
          </w:p>
        </w:tc>
      </w:tr>
    </w:tbl>
    <w:p>
      <w:pPr>
        <w:spacing w:after="0"/>
      </w:pPr>
    </w:p>
    <w:tbl>
      <w:tblPr>
        <w:tblW w:type="dxa" w:w="9922"/>
        <w:jc w:val="center"/>
        <w:tblLayout w:type="fixed"/>
        <w:tblLook w:firstColumn="1" w:firstRow="1" w:lastColumn="0" w:lastRow="0" w:noHBand="0" w:noVBand="1" w:val="04A0"/>
        <w:tblCaption w:val="Carte d’identité P02"/>
        <w:tblDescription w:val="Finalité, pilotage, acteurs, entrées et sorties du processus P02."/>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Finalité</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Finalité"/>
                <w:tag w:val="fk-trame-manuel-qualite-qualiopi-P02_finalite-33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Finalité</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Pilote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ilote"/>
                <w:tag w:val="fk-trame-manuel-qualite-qualiopi-P02_pilote-34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Pilote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Acteurs et bénéficiaires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cteurs et bénéficiaires"/>
                <w:tag w:val="fk-trame-manuel-qualite-qualiopi-P02_acteurs-34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Acteurs et bénéficiaires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Déclencheur / entrées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Déclencheur / entrées"/>
                <w:tag w:val="fk-trame-manuel-qualite-qualiopi-P02_declencheur-34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Déclencheur / entrées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Sorties attendues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Sorties attendues"/>
                <w:tag w:val="fk-trame-manuel-qualite-qualiopi-P02_sorties-34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Sorties attendues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Indicateurs RNQ reliés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Indicateurs RNQ reliés"/>
                <w:tag w:val="fk-trame-manuel-qualite-qualiopi-P02_rnq-34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Indicateurs RNQ reliés</w:t>
                </w:r>
              </w:sdtContent>
            </w:sdt>
          </w:p>
          <w:p>
            <w:r>
              <w:rPr>
                <w:rFonts w:ascii="Arial" w:hAnsi="Arial" w:eastAsia="Arial" w:cs="Arial"/>
                <w:i/>
                <w:color w:val="66717D"/>
                <w:sz w:val="14"/>
                <w:lang w:val="fr-FR" w:eastAsia="fr-FR" w:bidi="fr-FR"/>
              </w:rPr>
              <w:t>Correspondance proposée : 4, 5, 8. À valider selon le périmètre.</w:t>
            </w:r>
          </w:p>
        </w:tc>
      </w:tr>
    </w:tbl>
    <w:p>
      <w:pPr>
        <w:spacing w:after="0"/>
      </w:pPr>
    </w:p>
    <w:p>
      <w:pPr>
        <w:pStyle w:val="Heading2"/>
        <w:keepNext/>
      </w:pPr>
      <w:r>
        <w:t>Déroulement réel</w:t>
      </w:r>
    </w:p>
    <w:tbl>
      <w:tblPr>
        <w:tblW w:type="dxa" w:w="9922"/>
        <w:jc w:val="center"/>
        <w:tblLayout w:type="fixed"/>
        <w:tblLook w:firstColumn="1" w:firstRow="1" w:lastColumn="0" w:lastRow="0" w:noHBand="0" w:noVBand="1" w:val="04A0"/>
        <w:tblCaption w:val="Déroulement du processus P02"/>
        <w:tblDescription w:val="Étapes, acteurs, décisions, outils, traces et exceptions du processus P02."/>
        <w:tblInd w:w="0" w:type="dxa"/>
      </w:tblPr>
      <w:tblGrid>
        <w:gridCol w:w="549"/>
        <w:gridCol w:w="1372"/>
        <w:gridCol w:w="2286"/>
        <w:gridCol w:w="1737"/>
        <w:gridCol w:w="1920"/>
        <w:gridCol w:w="2058"/>
      </w:tblGrid>
      <w:tr>
        <w:trPr>
          <w:tblHeader w:val="true"/>
          <w:cantSplit/>
        </w:trPr>
        <w:tc>
          <w:tcPr>
            <w:tcW w:type="dxa" w:w="54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Étape</w:t>
            </w:r>
          </w:p>
        </w:tc>
        <w:tc>
          <w:tcPr>
            <w:tcW w:type="dxa" w:w="137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Acteur</w:t>
            </w:r>
          </w:p>
        </w:tc>
        <w:tc>
          <w:tcPr>
            <w:tcW w:type="dxa" w:w="228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 / décision</w:t>
            </w:r>
          </w:p>
        </w:tc>
        <w:tc>
          <w:tcPr>
            <w:tcW w:type="dxa" w:w="1737"/>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Outil / donnée</w:t>
            </w:r>
          </w:p>
        </w:tc>
        <w:tc>
          <w:tcPr>
            <w:tcW w:type="dxa" w:w="1920"/>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Trace produite</w:t>
            </w:r>
          </w:p>
        </w:tc>
        <w:tc>
          <w:tcPr>
            <w:tcW w:type="dxa" w:w="205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Exception / escalade</w:t>
            </w:r>
          </w:p>
        </w:tc>
      </w:tr>
      <w:tr>
        <w:trPr>
          <w:trHeight w:val="465" w:hRule="atLeast"/>
        </w:trPr>
        <w:tc>
          <w:tcPr>
            <w:tcW w:type="dxa" w:w="5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1"/>
                <w:tag w:val="fk-trame-manuel-qualite-qualiopi-P02_etape_1_1-34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1"/>
                <w:tag w:val="fk-trame-manuel-qualite-qualiopi-P02_etape_1_2-34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1"/>
                <w:tag w:val="fk-trame-manuel-qualite-qualiopi-P02_etape_1_3-34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1"/>
                <w:tag w:val="fk-trame-manuel-qualite-qualiopi-P02_etape_1_4-34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1"/>
                <w:tag w:val="fk-trame-manuel-qualite-qualiopi-P02_etape_1_5-34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1"/>
                <w:tag w:val="fk-trame-manuel-qualite-qualiopi-P02_etape_1_6-35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2"/>
                <w:tag w:val="fk-trame-manuel-qualite-qualiopi-P02_etape_2_1-35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2"/>
                <w:tag w:val="fk-trame-manuel-qualite-qualiopi-P02_etape_2_2-35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2"/>
                <w:tag w:val="fk-trame-manuel-qualite-qualiopi-P02_etape_2_3-35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2"/>
                <w:tag w:val="fk-trame-manuel-qualite-qualiopi-P02_etape_2_4-35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2"/>
                <w:tag w:val="fk-trame-manuel-qualite-qualiopi-P02_etape_2_5-35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2"/>
                <w:tag w:val="fk-trame-manuel-qualite-qualiopi-P02_etape_2_6-35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3"/>
                <w:tag w:val="fk-trame-manuel-qualite-qualiopi-P02_etape_3_1-35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3"/>
                <w:tag w:val="fk-trame-manuel-qualite-qualiopi-P02_etape_3_2-35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3"/>
                <w:tag w:val="fk-trame-manuel-qualite-qualiopi-P02_etape_3_3-35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3"/>
                <w:tag w:val="fk-trame-manuel-qualite-qualiopi-P02_etape_3_4-36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3"/>
                <w:tag w:val="fk-trame-manuel-qualite-qualiopi-P02_etape_3_5-36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3"/>
                <w:tag w:val="fk-trame-manuel-qualite-qualiopi-P02_etape_3_6-36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4"/>
                <w:tag w:val="fk-trame-manuel-qualite-qualiopi-P02_etape_4_1-36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4"/>
                <w:tag w:val="fk-trame-manuel-qualite-qualiopi-P02_etape_4_2-36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4"/>
                <w:tag w:val="fk-trame-manuel-qualite-qualiopi-P02_etape_4_3-36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4"/>
                <w:tag w:val="fk-trame-manuel-qualite-qualiopi-P02_etape_4_4-36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4"/>
                <w:tag w:val="fk-trame-manuel-qualite-qualiopi-P02_etape_4_5-36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4"/>
                <w:tag w:val="fk-trame-manuel-qualite-qualiopi-P02_etape_4_6-36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5"/>
                <w:tag w:val="fk-trame-manuel-qualite-qualiopi-P02_etape_5_1-36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5"/>
                <w:tag w:val="fk-trame-manuel-qualite-qualiopi-P02_etape_5_2-37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5"/>
                <w:tag w:val="fk-trame-manuel-qualite-qualiopi-P02_etape_5_3-37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5"/>
                <w:tag w:val="fk-trame-manuel-qualite-qualiopi-P02_etape_5_4-37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5"/>
                <w:tag w:val="fk-trame-manuel-qualite-qualiopi-P02_etape_5_5-37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5"/>
                <w:tag w:val="fk-trame-manuel-qualite-qualiopi-P02_etape_5_6-37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6"/>
                <w:tag w:val="fk-trame-manuel-qualite-qualiopi-P02_etape_6_1-37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6"/>
                <w:tag w:val="fk-trame-manuel-qualite-qualiopi-P02_etape_6_2-37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6"/>
                <w:tag w:val="fk-trame-manuel-qualite-qualiopi-P02_etape_6_3-37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6"/>
                <w:tag w:val="fk-trame-manuel-qualite-qualiopi-P02_etape_6_4-37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6"/>
                <w:tag w:val="fk-trame-manuel-qualite-qualiopi-P02_etape_6_5-37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6"/>
                <w:tag w:val="fk-trame-manuel-qualite-qualiopi-P02_etape_6_6-38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spacing w:after="40"/>
      </w:pPr>
      <w:r>
        <w:rPr>
          <w:rFonts w:ascii="Arial" w:hAnsi="Arial" w:eastAsia="Arial" w:cs="Arial"/>
          <w:b/>
          <w:color w:val="17304F"/>
          <w:sz w:val="17"/>
          <w:lang w:val="fr-FR" w:eastAsia="fr-FR" w:bidi="fr-FR"/>
        </w:rPr>
        <w:t>Règles, critères de décision et points de contrôle</w:t>
      </w:r>
    </w:p>
    <w:tbl>
      <w:tblPr>
        <w:tblW w:type="auto" w:w="0"/>
        <w:jc w:val="center"/>
        <w:tblLayout w:type="autofit"/>
        <w:tblLook w:firstColumn="1" w:firstRow="1" w:lastColumn="0" w:lastRow="0" w:noHBand="0" w:noVBand="1" w:val="04A0"/>
        <w:tblCaption w:val="Règles, critères de décision et points de contrôle"/>
        <w:tblDescription w:val="Zone éditable : Règles, critères de décision et points de contrôle."/>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Règles, critères de décision et points de contrôle"/>
                <w:tag w:val="fk-trame-manuel-qualite-qualiopi-P02_regles-38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Règles, critères de décision et points de contrôle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r>
        <w:br w:type="page"/>
      </w:r>
    </w:p>
    <w:p>
      <w:pPr>
        <w:pStyle w:val="Heading1"/>
        <w:keepNext/>
      </w:pPr>
      <w:r>
        <w:t>P02 — Risques et preuves</w:t>
      </w:r>
    </w:p>
    <w:tbl>
      <w:tblPr>
        <w:tblW w:type="dxa" w:w="9923"/>
        <w:jc w:val="center"/>
        <w:tblLayout w:type="fixed"/>
        <w:tblLook w:firstColumn="1" w:firstRow="1" w:lastColumn="0" w:lastRow="0" w:noHBand="0" w:noVBand="1" w:val="04A0"/>
        <w:tblCaption w:val="Risques du processus P02"/>
        <w:tblDescription w:val="Risques, causes, contrôles, alertes et réponses du processus P02."/>
        <w:tblInd w:w="0" w:type="dxa"/>
      </w:tblPr>
      <w:tblGrid>
        <w:gridCol w:w="1689"/>
        <w:gridCol w:w="1478"/>
        <w:gridCol w:w="2111"/>
        <w:gridCol w:w="1267"/>
        <w:gridCol w:w="1689"/>
        <w:gridCol w:w="1689"/>
      </w:tblGrid>
      <w:tr>
        <w:trPr>
          <w:tblHeader w:val="true"/>
          <w:cantSplit/>
        </w:trPr>
        <w:tc>
          <w:tcPr>
            <w:tcW w:type="dxa" w:w="16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Risque / opportunité</w:t>
            </w:r>
          </w:p>
        </w:tc>
        <w:tc>
          <w:tcPr>
            <w:tcW w:type="dxa" w:w="147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111"/>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Prévention / contrôle</w:t>
            </w:r>
          </w:p>
        </w:tc>
        <w:tc>
          <w:tcPr>
            <w:tcW w:type="dxa" w:w="1267"/>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w:t>
            </w:r>
          </w:p>
        </w:tc>
        <w:tc>
          <w:tcPr>
            <w:tcW w:type="dxa" w:w="16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Signal d’alerte</w:t>
            </w:r>
          </w:p>
        </w:tc>
        <w:tc>
          <w:tcPr>
            <w:tcW w:type="dxa" w:w="16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Réponse</w:t>
            </w:r>
          </w:p>
        </w:tc>
      </w:tr>
      <w:tr>
        <w:trPr>
          <w:trHeight w:val="465" w:hRule="atLeast"/>
        </w:trPr>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1"/>
                <w:tag w:val="fk-trame-manuel-qualite-qualiopi-P02_risque_1_1-38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1"/>
                <w:tag w:val="fk-trame-manuel-qualite-qualiopi-P02_risque_1_2-38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1"/>
                <w:tag w:val="fk-trame-manuel-qualite-qualiopi-P02_risque_1_3-38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1"/>
                <w:tag w:val="fk-trame-manuel-qualite-qualiopi-P02_risque_1_4-38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1"/>
                <w:tag w:val="fk-trame-manuel-qualite-qualiopi-P02_risque_1_5-38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1"/>
                <w:tag w:val="fk-trame-manuel-qualite-qualiopi-P02_risque_1_6-38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2"/>
                <w:tag w:val="fk-trame-manuel-qualite-qualiopi-P02_risque_2_1-38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2"/>
                <w:tag w:val="fk-trame-manuel-qualite-qualiopi-P02_risque_2_2-38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2"/>
                <w:tag w:val="fk-trame-manuel-qualite-qualiopi-P02_risque_2_3-39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2"/>
                <w:tag w:val="fk-trame-manuel-qualite-qualiopi-P02_risque_2_4-39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2"/>
                <w:tag w:val="fk-trame-manuel-qualite-qualiopi-P02_risque_2_5-39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2"/>
                <w:tag w:val="fk-trame-manuel-qualite-qualiopi-P02_risque_2_6-39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3"/>
                <w:tag w:val="fk-trame-manuel-qualite-qualiopi-P02_risque_3_1-39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3"/>
                <w:tag w:val="fk-trame-manuel-qualite-qualiopi-P02_risque_3_2-39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3"/>
                <w:tag w:val="fk-trame-manuel-qualite-qualiopi-P02_risque_3_3-39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3"/>
                <w:tag w:val="fk-trame-manuel-qualite-qualiopi-P02_risque_3_4-39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3"/>
                <w:tag w:val="fk-trame-manuel-qualite-qualiopi-P02_risque_3_5-39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3"/>
                <w:tag w:val="fk-trame-manuel-qualite-qualiopi-P02_risque_3_6-39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4"/>
                <w:tag w:val="fk-trame-manuel-qualite-qualiopi-P02_risque_4_1-40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4"/>
                <w:tag w:val="fk-trame-manuel-qualite-qualiopi-P02_risque_4_2-40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4"/>
                <w:tag w:val="fk-trame-manuel-qualite-qualiopi-P02_risque_4_3-40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4"/>
                <w:tag w:val="fk-trame-manuel-qualite-qualiopi-P02_risque_4_4-40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4"/>
                <w:tag w:val="fk-trame-manuel-qualite-qualiopi-P02_risque_4_5-40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4"/>
                <w:tag w:val="fk-trame-manuel-qualite-qualiopi-P02_risque_4_6-40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5"/>
                <w:tag w:val="fk-trame-manuel-qualite-qualiopi-P02_risque_5_1-40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5"/>
                <w:tag w:val="fk-trame-manuel-qualite-qualiopi-P02_risque_5_2-40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5"/>
                <w:tag w:val="fk-trame-manuel-qualite-qualiopi-P02_risque_5_3-40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5"/>
                <w:tag w:val="fk-trame-manuel-qualite-qualiopi-P02_risque_5_4-40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5"/>
                <w:tag w:val="fk-trame-manuel-qualite-qualiopi-P02_risque_5_5-41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5"/>
                <w:tag w:val="fk-trame-manuel-qualite-qualiopi-P02_risque_5_6-41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tbl>
      <w:tblPr>
        <w:tblW w:type="dxa" w:w="9923"/>
        <w:jc w:val="center"/>
        <w:tblLayout w:type="fixed"/>
        <w:tblLook w:firstColumn="1" w:firstRow="1" w:lastColumn="0" w:lastRow="0" w:noHBand="0" w:noVBand="1" w:val="04A0"/>
        <w:tblCaption w:val="Preuves du processus P02"/>
        <w:tblDescription w:val="Preuves, portée, échantillon, accès et cycle de vie du processus P02."/>
        <w:tblInd w:w="0" w:type="dxa"/>
      </w:tblPr>
      <w:tblGrid>
        <w:gridCol w:w="1789"/>
        <w:gridCol w:w="1916"/>
        <w:gridCol w:w="1363"/>
        <w:gridCol w:w="1363"/>
        <w:gridCol w:w="1703"/>
        <w:gridCol w:w="1789"/>
      </w:tblGrid>
      <w:tr>
        <w:trPr>
          <w:tblHeader w:val="true"/>
          <w:cantSplit/>
        </w:trPr>
        <w:tc>
          <w:tcPr>
            <w:tcW w:type="dxa" w:w="17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Preuve / donnée</w:t>
            </w:r>
          </w:p>
        </w:tc>
        <w:tc>
          <w:tcPr>
            <w:tcW w:type="dxa" w:w="191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Ce qu’elle montre</w:t>
            </w:r>
          </w:p>
        </w:tc>
        <w:tc>
          <w:tcPr>
            <w:tcW w:type="dxa" w:w="136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Échantillon</w:t>
            </w:r>
          </w:p>
        </w:tc>
        <w:tc>
          <w:tcPr>
            <w:tcW w:type="dxa" w:w="136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w:t>
            </w:r>
          </w:p>
        </w:tc>
        <w:tc>
          <w:tcPr>
            <w:tcW w:type="dxa" w:w="170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Lieu / accès</w:t>
            </w:r>
          </w:p>
        </w:tc>
        <w:tc>
          <w:tcPr>
            <w:tcW w:type="dxa" w:w="17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Durée / sort final</w:t>
            </w:r>
          </w:p>
        </w:tc>
      </w:tr>
      <w:tr>
        <w:trPr>
          <w:trHeight w:val="465" w:hRule="atLeast"/>
        </w:trPr>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1"/>
                <w:tag w:val="fk-trame-manuel-qualite-qualiopi-P02_preuve_1_1-41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1"/>
                <w:tag w:val="fk-trame-manuel-qualite-qualiopi-P02_preuve_1_2-41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1"/>
                <w:tag w:val="fk-trame-manuel-qualite-qualiopi-P02_preuve_1_3-41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1"/>
                <w:tag w:val="fk-trame-manuel-qualite-qualiopi-P02_preuve_1_4-41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1"/>
                <w:tag w:val="fk-trame-manuel-qualite-qualiopi-P02_preuve_1_5-41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1"/>
                <w:tag w:val="fk-trame-manuel-qualite-qualiopi-P02_preuve_1_6-41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2"/>
                <w:tag w:val="fk-trame-manuel-qualite-qualiopi-P02_preuve_2_1-41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2"/>
                <w:tag w:val="fk-trame-manuel-qualite-qualiopi-P02_preuve_2_2-41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2"/>
                <w:tag w:val="fk-trame-manuel-qualite-qualiopi-P02_preuve_2_3-42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2"/>
                <w:tag w:val="fk-trame-manuel-qualite-qualiopi-P02_preuve_2_4-42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2"/>
                <w:tag w:val="fk-trame-manuel-qualite-qualiopi-P02_preuve_2_5-42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2"/>
                <w:tag w:val="fk-trame-manuel-qualite-qualiopi-P02_preuve_2_6-42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3"/>
                <w:tag w:val="fk-trame-manuel-qualite-qualiopi-P02_preuve_3_1-42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3"/>
                <w:tag w:val="fk-trame-manuel-qualite-qualiopi-P02_preuve_3_2-42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3"/>
                <w:tag w:val="fk-trame-manuel-qualite-qualiopi-P02_preuve_3_3-42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3"/>
                <w:tag w:val="fk-trame-manuel-qualite-qualiopi-P02_preuve_3_4-42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3"/>
                <w:tag w:val="fk-trame-manuel-qualite-qualiopi-P02_preuve_3_5-42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3"/>
                <w:tag w:val="fk-trame-manuel-qualite-qualiopi-P02_preuve_3_6-42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4"/>
                <w:tag w:val="fk-trame-manuel-qualite-qualiopi-P02_preuve_4_1-43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4"/>
                <w:tag w:val="fk-trame-manuel-qualite-qualiopi-P02_preuve_4_2-43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4"/>
                <w:tag w:val="fk-trame-manuel-qualite-qualiopi-P02_preuve_4_3-43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4"/>
                <w:tag w:val="fk-trame-manuel-qualite-qualiopi-P02_preuve_4_4-43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4"/>
                <w:tag w:val="fk-trame-manuel-qualite-qualiopi-P02_preuve_4_5-43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4"/>
                <w:tag w:val="fk-trame-manuel-qualite-qualiopi-P02_preuve_4_6-43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5"/>
                <w:tag w:val="fk-trame-manuel-qualite-qualiopi-P02_preuve_5_1-43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5"/>
                <w:tag w:val="fk-trame-manuel-qualite-qualiopi-P02_preuve_5_2-43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5"/>
                <w:tag w:val="fk-trame-manuel-qualite-qualiopi-P02_preuve_5_3-43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5"/>
                <w:tag w:val="fk-trame-manuel-qualite-qualiopi-P02_preuve_5_4-43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5"/>
                <w:tag w:val="fk-trame-manuel-qualite-qualiopi-P02_preuve_5_5-44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5"/>
                <w:tag w:val="fk-trame-manuel-qualite-qualiopi-P02_preuve_5_6-44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r>
        <w:br w:type="page"/>
      </w:r>
    </w:p>
    <w:p>
      <w:pPr>
        <w:pStyle w:val="Heading1"/>
        <w:keepNext/>
      </w:pPr>
      <w:r>
        <w:t>P02 — Pilotage et amélioration</w:t>
      </w:r>
    </w:p>
    <w:tbl>
      <w:tblPr>
        <w:tblW w:type="dxa" w:w="9923"/>
        <w:jc w:val="center"/>
        <w:tblLayout w:type="fixed"/>
        <w:tblLook w:firstColumn="1" w:firstRow="1" w:lastColumn="0" w:lastRow="0" w:noHBand="0" w:noVBand="1" w:val="04A0"/>
        <w:tblCaption w:val="Pilotage du processus P02"/>
        <w:tblDescription w:val="Mesures, résultats, analyses et décisions du processus P02."/>
        <w:tblInd w:w="0" w:type="dxa"/>
      </w:tblPr>
      <w:tblGrid>
        <w:gridCol w:w="1703"/>
        <w:gridCol w:w="1789"/>
        <w:gridCol w:w="1363"/>
        <w:gridCol w:w="1278"/>
        <w:gridCol w:w="1874"/>
        <w:gridCol w:w="1916"/>
      </w:tblGrid>
      <w:tr>
        <w:trPr>
          <w:tblHeader w:val="true"/>
          <w:cantSplit/>
        </w:trPr>
        <w:tc>
          <w:tcPr>
            <w:tcW w:type="dxa" w:w="170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Mesure / indicateur</w:t>
            </w:r>
          </w:p>
        </w:tc>
        <w:tc>
          <w:tcPr>
            <w:tcW w:type="dxa" w:w="17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Méthode de calcul</w:t>
            </w:r>
          </w:p>
        </w:tc>
        <w:tc>
          <w:tcPr>
            <w:tcW w:type="dxa" w:w="136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Fréquence décidée</w:t>
            </w:r>
          </w:p>
        </w:tc>
        <w:tc>
          <w:tcPr>
            <w:tcW w:type="dxa" w:w="127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Résultat</w:t>
            </w:r>
          </w:p>
        </w:tc>
        <w:tc>
          <w:tcPr>
            <w:tcW w:type="dxa" w:w="18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Analyse</w:t>
            </w:r>
          </w:p>
        </w:tc>
        <w:tc>
          <w:tcPr>
            <w:tcW w:type="dxa" w:w="191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Décision</w:t>
            </w:r>
          </w:p>
        </w:tc>
      </w:tr>
      <w:tr>
        <w:trPr>
          <w:trHeight w:val="465" w:hRule="atLeast"/>
        </w:trPr>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1"/>
                <w:tag w:val="fk-trame-manuel-qualite-qualiopi-P02_mesure_1_1-44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1"/>
                <w:tag w:val="fk-trame-manuel-qualite-qualiopi-P02_mesure_1_2-44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1"/>
                <w:tag w:val="fk-trame-manuel-qualite-qualiopi-P02_mesure_1_3-44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1"/>
                <w:tag w:val="fk-trame-manuel-qualite-qualiopi-P02_mesure_1_4-44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1"/>
                <w:tag w:val="fk-trame-manuel-qualite-qualiopi-P02_mesure_1_5-44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1"/>
                <w:tag w:val="fk-trame-manuel-qualite-qualiopi-P02_mesure_1_6-44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2"/>
                <w:tag w:val="fk-trame-manuel-qualite-qualiopi-P02_mesure_2_1-44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2"/>
                <w:tag w:val="fk-trame-manuel-qualite-qualiopi-P02_mesure_2_2-44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2"/>
                <w:tag w:val="fk-trame-manuel-qualite-qualiopi-P02_mesure_2_3-45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2"/>
                <w:tag w:val="fk-trame-manuel-qualite-qualiopi-P02_mesure_2_4-45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2"/>
                <w:tag w:val="fk-trame-manuel-qualite-qualiopi-P02_mesure_2_5-45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2"/>
                <w:tag w:val="fk-trame-manuel-qualite-qualiopi-P02_mesure_2_6-45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3"/>
                <w:tag w:val="fk-trame-manuel-qualite-qualiopi-P02_mesure_3_1-45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3"/>
                <w:tag w:val="fk-trame-manuel-qualite-qualiopi-P02_mesure_3_2-45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3"/>
                <w:tag w:val="fk-trame-manuel-qualite-qualiopi-P02_mesure_3_3-45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3"/>
                <w:tag w:val="fk-trame-manuel-qualite-qualiopi-P02_mesure_3_4-45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3"/>
                <w:tag w:val="fk-trame-manuel-qualite-qualiopi-P02_mesure_3_5-45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3"/>
                <w:tag w:val="fk-trame-manuel-qualite-qualiopi-P02_mesure_3_6-45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4"/>
                <w:tag w:val="fk-trame-manuel-qualite-qualiopi-P02_mesure_4_1-46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4"/>
                <w:tag w:val="fk-trame-manuel-qualite-qualiopi-P02_mesure_4_2-46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4"/>
                <w:tag w:val="fk-trame-manuel-qualite-qualiopi-P02_mesure_4_3-46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4"/>
                <w:tag w:val="fk-trame-manuel-qualite-qualiopi-P02_mesure_4_4-46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4"/>
                <w:tag w:val="fk-trame-manuel-qualite-qualiopi-P02_mesure_4_5-46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4"/>
                <w:tag w:val="fk-trame-manuel-qualite-qualiopi-P02_mesure_4_6-46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spacing w:after="40"/>
      </w:pPr>
      <w:r>
        <w:rPr>
          <w:rFonts w:ascii="Arial" w:hAnsi="Arial" w:eastAsia="Arial" w:cs="Arial"/>
          <w:b/>
          <w:color w:val="17304F"/>
          <w:sz w:val="17"/>
          <w:lang w:val="fr-FR" w:eastAsia="fr-FR" w:bidi="fr-FR"/>
        </w:rPr>
        <w:t>Actions d’amélioration et vérification d’efficacité</w:t>
      </w:r>
    </w:p>
    <w:tbl>
      <w:tblPr>
        <w:tblW w:type="auto" w:w="0"/>
        <w:jc w:val="center"/>
        <w:tblLayout w:type="autofit"/>
        <w:tblLook w:firstColumn="1" w:firstRow="1" w:lastColumn="0" w:lastRow="0" w:noHBand="0" w:noVBand="1" w:val="04A0"/>
        <w:tblCaption w:val="Actions d’amélioration et vérification d’efficacité"/>
        <w:tblDescription w:val="Zone éditable : Actions d’amélioration et vérification d’efficacité."/>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Actions d’amélioration et vérification d’efficacité"/>
                <w:tag w:val="fk-trame-manuel-qualite-qualiopi-P02_amelioration-46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Actions d’amélioration et vérification d’efficacité</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r>
        <w:br w:type="page"/>
      </w:r>
    </w:p>
    <w:p>
      <w:bookmarkStart w:id="403" w:name="process_p03"/>
      <w:pPr>
        <w:pStyle w:val="Heading1"/>
        <w:keepNext/>
      </w:pPr>
      <w:r>
        <w:t>P03 — Concevoir et versionner une prestation</w:t>
      </w:r>
      <w:bookmarkEnd w:id="403"/>
    </w:p>
    <w:tbl>
      <w:tblPr>
        <w:tblW w:type="auto" w:w="0"/>
        <w:jc w:val="center"/>
        <w:tblLook w:firstColumn="1" w:firstRow="1" w:lastColumn="0" w:lastRow="0" w:noHBand="0" w:noVBand="1" w:val="04A0"/>
        <w:tblCaption w:val="Notice — Mode d’emploi"/>
        <w:tblDescription w:val="Information importante pour personnaliser et utiliser le modèle."/>
      </w:tblPr>
      <w:tblGrid>
        <w:gridCol w:w="9922"/>
      </w:tblGrid>
      <w:tr>
        <w:tc>
          <w:tcPr>
            <w:tcW w:type="dxa" w:w="9922"/>
            <w:shd w:fill="EDF3F8" w:val="clear"/>
            <w:tcBorders>
              <w:start w:val="single" w:sz="18" w:space="0" w:color="17304F"/>
              <w:top w:val="nil" w:sz="0" w:space="0" w:color="EDF3F8"/>
              <w:bottom w:val="nil" w:sz="0" w:space="0" w:color="EDF3F8"/>
              <w:end w:val="nil" w:sz="0" w:space="0" w:color="EDF3F8"/>
            </w:tcBorders>
            <w:tcMar>
              <w:top w:w="115" w:type="dxa"/>
              <w:start w:w="170" w:type="dxa"/>
              <w:bottom w:w="115" w:type="dxa"/>
              <w:end w:w="140" w:type="dxa"/>
            </w:tcMar>
          </w:tcPr>
          <w:p>
            <w:pPr>
              <w:spacing w:after="40"/>
            </w:pPr>
            <w:r>
              <w:rPr>
                <w:rFonts w:ascii="Arial" w:hAnsi="Arial" w:eastAsia="Arial" w:cs="Arial"/>
                <w:b/>
                <w:color w:val="17304F"/>
                <w:sz w:val="18"/>
                <w:lang w:val="fr-FR" w:eastAsia="fr-FR" w:bidi="fr-FR"/>
              </w:rPr>
              <w:t>Mode d’emploi</w:t>
            </w:r>
          </w:p>
          <w:p>
            <w:pPr>
              <w:spacing w:after="0"/>
            </w:pPr>
            <w:r>
              <w:rPr>
                <w:rFonts w:ascii="Arial" w:hAnsi="Arial" w:eastAsia="Arial" w:cs="Arial"/>
                <w:color w:val="26313B"/>
                <w:sz w:val="17"/>
                <w:lang w:val="fr-FR" w:eastAsia="fr-FR" w:bidi="fr-FR"/>
              </w:rPr>
              <w:t>Décrire ce qui se passe réellement. Si le processus n’existe pas encore, écrire « à construire » et créer une action au lieu d’inventer un fonctionnement.</w:t>
            </w:r>
          </w:p>
        </w:tc>
      </w:tr>
    </w:tbl>
    <w:p>
      <w:pPr>
        <w:spacing w:after="0"/>
      </w:pPr>
    </w:p>
    <w:tbl>
      <w:tblPr>
        <w:tblW w:type="dxa" w:w="9922"/>
        <w:jc w:val="center"/>
        <w:tblLayout w:type="fixed"/>
        <w:tblLook w:firstColumn="1" w:firstRow="1" w:lastColumn="0" w:lastRow="0" w:noHBand="0" w:noVBand="1" w:val="04A0"/>
        <w:tblCaption w:val="Carte d’identité P03"/>
        <w:tblDescription w:val="Finalité, pilotage, acteurs, entrées et sorties du processus P03."/>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Finalité</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Finalité"/>
                <w:tag w:val="fk-trame-manuel-qualite-qualiopi-P03_finalite-46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Finalité</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Pilote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ilote"/>
                <w:tag w:val="fk-trame-manuel-qualite-qualiopi-P03_pilote-46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Pilote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Acteurs et bénéficiaires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cteurs et bénéficiaires"/>
                <w:tag w:val="fk-trame-manuel-qualite-qualiopi-P03_acteurs-46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Acteurs et bénéficiaires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Déclencheur / entrées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Déclencheur / entrées"/>
                <w:tag w:val="fk-trame-manuel-qualite-qualiopi-P03_declencheur-47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Déclencheur / entrées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Sorties attendues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Sorties attendues"/>
                <w:tag w:val="fk-trame-manuel-qualite-qualiopi-P03_sorties-47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Sorties attendues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Indicateurs RNQ reliés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Indicateurs RNQ reliés"/>
                <w:tag w:val="fk-trame-manuel-qualite-qualiopi-P03_rnq-47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Indicateurs RNQ reliés</w:t>
                </w:r>
              </w:sdtContent>
            </w:sdt>
          </w:p>
          <w:p>
            <w:r>
              <w:rPr>
                <w:rFonts w:ascii="Arial" w:hAnsi="Arial" w:eastAsia="Arial" w:cs="Arial"/>
                <w:i/>
                <w:color w:val="66717D"/>
                <w:sz w:val="14"/>
                <w:lang w:val="fr-FR" w:eastAsia="fr-FR" w:bidi="fr-FR"/>
              </w:rPr>
              <w:t>Correspondance proposée : 5, 6, 7, 10, 17, 19, 28. À valider selon le périmètre.</w:t>
            </w:r>
          </w:p>
        </w:tc>
      </w:tr>
    </w:tbl>
    <w:p>
      <w:pPr>
        <w:spacing w:after="0"/>
      </w:pPr>
    </w:p>
    <w:p>
      <w:pPr>
        <w:pStyle w:val="Heading2"/>
        <w:keepNext/>
      </w:pPr>
      <w:r>
        <w:t>Déroulement réel</w:t>
      </w:r>
    </w:p>
    <w:tbl>
      <w:tblPr>
        <w:tblW w:type="dxa" w:w="9922"/>
        <w:jc w:val="center"/>
        <w:tblLayout w:type="fixed"/>
        <w:tblLook w:firstColumn="1" w:firstRow="1" w:lastColumn="0" w:lastRow="0" w:noHBand="0" w:noVBand="1" w:val="04A0"/>
        <w:tblCaption w:val="Déroulement du processus P03"/>
        <w:tblDescription w:val="Étapes, acteurs, décisions, outils, traces et exceptions du processus P03."/>
        <w:tblInd w:w="0" w:type="dxa"/>
      </w:tblPr>
      <w:tblGrid>
        <w:gridCol w:w="549"/>
        <w:gridCol w:w="1372"/>
        <w:gridCol w:w="2286"/>
        <w:gridCol w:w="1737"/>
        <w:gridCol w:w="1920"/>
        <w:gridCol w:w="2058"/>
      </w:tblGrid>
      <w:tr>
        <w:trPr>
          <w:tblHeader w:val="true"/>
          <w:cantSplit/>
        </w:trPr>
        <w:tc>
          <w:tcPr>
            <w:tcW w:type="dxa" w:w="54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Étape</w:t>
            </w:r>
          </w:p>
        </w:tc>
        <w:tc>
          <w:tcPr>
            <w:tcW w:type="dxa" w:w="137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Acteur</w:t>
            </w:r>
          </w:p>
        </w:tc>
        <w:tc>
          <w:tcPr>
            <w:tcW w:type="dxa" w:w="228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 / décision</w:t>
            </w:r>
          </w:p>
        </w:tc>
        <w:tc>
          <w:tcPr>
            <w:tcW w:type="dxa" w:w="1737"/>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Outil / donnée</w:t>
            </w:r>
          </w:p>
        </w:tc>
        <w:tc>
          <w:tcPr>
            <w:tcW w:type="dxa" w:w="1920"/>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Trace produite</w:t>
            </w:r>
          </w:p>
        </w:tc>
        <w:tc>
          <w:tcPr>
            <w:tcW w:type="dxa" w:w="205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Exception / escalade</w:t>
            </w:r>
          </w:p>
        </w:tc>
      </w:tr>
      <w:tr>
        <w:trPr>
          <w:trHeight w:val="465" w:hRule="atLeast"/>
        </w:trPr>
        <w:tc>
          <w:tcPr>
            <w:tcW w:type="dxa" w:w="5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1"/>
                <w:tag w:val="fk-trame-manuel-qualite-qualiopi-P03_etape_1_1-47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1"/>
                <w:tag w:val="fk-trame-manuel-qualite-qualiopi-P03_etape_1_2-47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1"/>
                <w:tag w:val="fk-trame-manuel-qualite-qualiopi-P03_etape_1_3-47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1"/>
                <w:tag w:val="fk-trame-manuel-qualite-qualiopi-P03_etape_1_4-47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1"/>
                <w:tag w:val="fk-trame-manuel-qualite-qualiopi-P03_etape_1_5-47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1"/>
                <w:tag w:val="fk-trame-manuel-qualite-qualiopi-P03_etape_1_6-47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2"/>
                <w:tag w:val="fk-trame-manuel-qualite-qualiopi-P03_etape_2_1-47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2"/>
                <w:tag w:val="fk-trame-manuel-qualite-qualiopi-P03_etape_2_2-48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2"/>
                <w:tag w:val="fk-trame-manuel-qualite-qualiopi-P03_etape_2_3-48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2"/>
                <w:tag w:val="fk-trame-manuel-qualite-qualiopi-P03_etape_2_4-48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2"/>
                <w:tag w:val="fk-trame-manuel-qualite-qualiopi-P03_etape_2_5-48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2"/>
                <w:tag w:val="fk-trame-manuel-qualite-qualiopi-P03_etape_2_6-48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3"/>
                <w:tag w:val="fk-trame-manuel-qualite-qualiopi-P03_etape_3_1-48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3"/>
                <w:tag w:val="fk-trame-manuel-qualite-qualiopi-P03_etape_3_2-48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3"/>
                <w:tag w:val="fk-trame-manuel-qualite-qualiopi-P03_etape_3_3-48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3"/>
                <w:tag w:val="fk-trame-manuel-qualite-qualiopi-P03_etape_3_4-48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3"/>
                <w:tag w:val="fk-trame-manuel-qualite-qualiopi-P03_etape_3_5-48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3"/>
                <w:tag w:val="fk-trame-manuel-qualite-qualiopi-P03_etape_3_6-49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4"/>
                <w:tag w:val="fk-trame-manuel-qualite-qualiopi-P03_etape_4_1-49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4"/>
                <w:tag w:val="fk-trame-manuel-qualite-qualiopi-P03_etape_4_2-49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4"/>
                <w:tag w:val="fk-trame-manuel-qualite-qualiopi-P03_etape_4_3-49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4"/>
                <w:tag w:val="fk-trame-manuel-qualite-qualiopi-P03_etape_4_4-49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4"/>
                <w:tag w:val="fk-trame-manuel-qualite-qualiopi-P03_etape_4_5-49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4"/>
                <w:tag w:val="fk-trame-manuel-qualite-qualiopi-P03_etape_4_6-49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5"/>
                <w:tag w:val="fk-trame-manuel-qualite-qualiopi-P03_etape_5_1-49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5"/>
                <w:tag w:val="fk-trame-manuel-qualite-qualiopi-P03_etape_5_2-49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5"/>
                <w:tag w:val="fk-trame-manuel-qualite-qualiopi-P03_etape_5_3-49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5"/>
                <w:tag w:val="fk-trame-manuel-qualite-qualiopi-P03_etape_5_4-50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5"/>
                <w:tag w:val="fk-trame-manuel-qualite-qualiopi-P03_etape_5_5-50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5"/>
                <w:tag w:val="fk-trame-manuel-qualite-qualiopi-P03_etape_5_6-50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6"/>
                <w:tag w:val="fk-trame-manuel-qualite-qualiopi-P03_etape_6_1-50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6"/>
                <w:tag w:val="fk-trame-manuel-qualite-qualiopi-P03_etape_6_2-50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6"/>
                <w:tag w:val="fk-trame-manuel-qualite-qualiopi-P03_etape_6_3-50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6"/>
                <w:tag w:val="fk-trame-manuel-qualite-qualiopi-P03_etape_6_4-50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6"/>
                <w:tag w:val="fk-trame-manuel-qualite-qualiopi-P03_etape_6_5-50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6"/>
                <w:tag w:val="fk-trame-manuel-qualite-qualiopi-P03_etape_6_6-50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spacing w:after="40"/>
      </w:pPr>
      <w:r>
        <w:rPr>
          <w:rFonts w:ascii="Arial" w:hAnsi="Arial" w:eastAsia="Arial" w:cs="Arial"/>
          <w:b/>
          <w:color w:val="17304F"/>
          <w:sz w:val="17"/>
          <w:lang w:val="fr-FR" w:eastAsia="fr-FR" w:bidi="fr-FR"/>
        </w:rPr>
        <w:t>Règles, critères de décision et points de contrôle</w:t>
      </w:r>
    </w:p>
    <w:tbl>
      <w:tblPr>
        <w:tblW w:type="auto" w:w="0"/>
        <w:jc w:val="center"/>
        <w:tblLayout w:type="autofit"/>
        <w:tblLook w:firstColumn="1" w:firstRow="1" w:lastColumn="0" w:lastRow="0" w:noHBand="0" w:noVBand="1" w:val="04A0"/>
        <w:tblCaption w:val="Règles, critères de décision et points de contrôle"/>
        <w:tblDescription w:val="Zone éditable : Règles, critères de décision et points de contrôle."/>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Règles, critères de décision et points de contrôle"/>
                <w:tag w:val="fk-trame-manuel-qualite-qualiopi-P03_regles-50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Règles, critères de décision et points de contrôle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r>
        <w:br w:type="page"/>
      </w:r>
    </w:p>
    <w:p>
      <w:pPr>
        <w:pStyle w:val="Heading1"/>
        <w:keepNext/>
      </w:pPr>
      <w:r>
        <w:t>P03 — Risques et preuves</w:t>
      </w:r>
    </w:p>
    <w:tbl>
      <w:tblPr>
        <w:tblW w:type="dxa" w:w="9923"/>
        <w:jc w:val="center"/>
        <w:tblLayout w:type="fixed"/>
        <w:tblLook w:firstColumn="1" w:firstRow="1" w:lastColumn="0" w:lastRow="0" w:noHBand="0" w:noVBand="1" w:val="04A0"/>
        <w:tblCaption w:val="Risques du processus P03"/>
        <w:tblDescription w:val="Risques, causes, contrôles, alertes et réponses du processus P03."/>
        <w:tblInd w:w="0" w:type="dxa"/>
      </w:tblPr>
      <w:tblGrid>
        <w:gridCol w:w="1689"/>
        <w:gridCol w:w="1478"/>
        <w:gridCol w:w="2111"/>
        <w:gridCol w:w="1267"/>
        <w:gridCol w:w="1689"/>
        <w:gridCol w:w="1689"/>
      </w:tblGrid>
      <w:tr>
        <w:trPr>
          <w:tblHeader w:val="true"/>
          <w:cantSplit/>
        </w:trPr>
        <w:tc>
          <w:tcPr>
            <w:tcW w:type="dxa" w:w="16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Risque / opportunité</w:t>
            </w:r>
          </w:p>
        </w:tc>
        <w:tc>
          <w:tcPr>
            <w:tcW w:type="dxa" w:w="147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111"/>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Prévention / contrôle</w:t>
            </w:r>
          </w:p>
        </w:tc>
        <w:tc>
          <w:tcPr>
            <w:tcW w:type="dxa" w:w="1267"/>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w:t>
            </w:r>
          </w:p>
        </w:tc>
        <w:tc>
          <w:tcPr>
            <w:tcW w:type="dxa" w:w="16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Signal d’alerte</w:t>
            </w:r>
          </w:p>
        </w:tc>
        <w:tc>
          <w:tcPr>
            <w:tcW w:type="dxa" w:w="16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Réponse</w:t>
            </w:r>
          </w:p>
        </w:tc>
      </w:tr>
      <w:tr>
        <w:trPr>
          <w:trHeight w:val="465" w:hRule="atLeast"/>
        </w:trPr>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1"/>
                <w:tag w:val="fk-trame-manuel-qualite-qualiopi-P03_risque_1_1-51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1"/>
                <w:tag w:val="fk-trame-manuel-qualite-qualiopi-P03_risque_1_2-51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1"/>
                <w:tag w:val="fk-trame-manuel-qualite-qualiopi-P03_risque_1_3-51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1"/>
                <w:tag w:val="fk-trame-manuel-qualite-qualiopi-P03_risque_1_4-51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1"/>
                <w:tag w:val="fk-trame-manuel-qualite-qualiopi-P03_risque_1_5-51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1"/>
                <w:tag w:val="fk-trame-manuel-qualite-qualiopi-P03_risque_1_6-51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2"/>
                <w:tag w:val="fk-trame-manuel-qualite-qualiopi-P03_risque_2_1-51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2"/>
                <w:tag w:val="fk-trame-manuel-qualite-qualiopi-P03_risque_2_2-51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2"/>
                <w:tag w:val="fk-trame-manuel-qualite-qualiopi-P03_risque_2_3-51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2"/>
                <w:tag w:val="fk-trame-manuel-qualite-qualiopi-P03_risque_2_4-51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2"/>
                <w:tag w:val="fk-trame-manuel-qualite-qualiopi-P03_risque_2_5-52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2"/>
                <w:tag w:val="fk-trame-manuel-qualite-qualiopi-P03_risque_2_6-52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3"/>
                <w:tag w:val="fk-trame-manuel-qualite-qualiopi-P03_risque_3_1-52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3"/>
                <w:tag w:val="fk-trame-manuel-qualite-qualiopi-P03_risque_3_2-52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3"/>
                <w:tag w:val="fk-trame-manuel-qualite-qualiopi-P03_risque_3_3-52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3"/>
                <w:tag w:val="fk-trame-manuel-qualite-qualiopi-P03_risque_3_4-52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3"/>
                <w:tag w:val="fk-trame-manuel-qualite-qualiopi-P03_risque_3_5-52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3"/>
                <w:tag w:val="fk-trame-manuel-qualite-qualiopi-P03_risque_3_6-52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4"/>
                <w:tag w:val="fk-trame-manuel-qualite-qualiopi-P03_risque_4_1-52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4"/>
                <w:tag w:val="fk-trame-manuel-qualite-qualiopi-P03_risque_4_2-52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4"/>
                <w:tag w:val="fk-trame-manuel-qualite-qualiopi-P03_risque_4_3-53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4"/>
                <w:tag w:val="fk-trame-manuel-qualite-qualiopi-P03_risque_4_4-53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4"/>
                <w:tag w:val="fk-trame-manuel-qualite-qualiopi-P03_risque_4_5-53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4"/>
                <w:tag w:val="fk-trame-manuel-qualite-qualiopi-P03_risque_4_6-53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5"/>
                <w:tag w:val="fk-trame-manuel-qualite-qualiopi-P03_risque_5_1-53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5"/>
                <w:tag w:val="fk-trame-manuel-qualite-qualiopi-P03_risque_5_2-53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5"/>
                <w:tag w:val="fk-trame-manuel-qualite-qualiopi-P03_risque_5_3-53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5"/>
                <w:tag w:val="fk-trame-manuel-qualite-qualiopi-P03_risque_5_4-53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5"/>
                <w:tag w:val="fk-trame-manuel-qualite-qualiopi-P03_risque_5_5-53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5"/>
                <w:tag w:val="fk-trame-manuel-qualite-qualiopi-P03_risque_5_6-53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tbl>
      <w:tblPr>
        <w:tblW w:type="dxa" w:w="9923"/>
        <w:jc w:val="center"/>
        <w:tblLayout w:type="fixed"/>
        <w:tblLook w:firstColumn="1" w:firstRow="1" w:lastColumn="0" w:lastRow="0" w:noHBand="0" w:noVBand="1" w:val="04A0"/>
        <w:tblCaption w:val="Preuves du processus P03"/>
        <w:tblDescription w:val="Preuves, portée, échantillon, accès et cycle de vie du processus P03."/>
        <w:tblInd w:w="0" w:type="dxa"/>
      </w:tblPr>
      <w:tblGrid>
        <w:gridCol w:w="1789"/>
        <w:gridCol w:w="1916"/>
        <w:gridCol w:w="1363"/>
        <w:gridCol w:w="1363"/>
        <w:gridCol w:w="1703"/>
        <w:gridCol w:w="1789"/>
      </w:tblGrid>
      <w:tr>
        <w:trPr>
          <w:tblHeader w:val="true"/>
          <w:cantSplit/>
        </w:trPr>
        <w:tc>
          <w:tcPr>
            <w:tcW w:type="dxa" w:w="17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Preuve / donnée</w:t>
            </w:r>
          </w:p>
        </w:tc>
        <w:tc>
          <w:tcPr>
            <w:tcW w:type="dxa" w:w="191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Ce qu’elle montre</w:t>
            </w:r>
          </w:p>
        </w:tc>
        <w:tc>
          <w:tcPr>
            <w:tcW w:type="dxa" w:w="136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Échantillon</w:t>
            </w:r>
          </w:p>
        </w:tc>
        <w:tc>
          <w:tcPr>
            <w:tcW w:type="dxa" w:w="136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w:t>
            </w:r>
          </w:p>
        </w:tc>
        <w:tc>
          <w:tcPr>
            <w:tcW w:type="dxa" w:w="170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Lieu / accès</w:t>
            </w:r>
          </w:p>
        </w:tc>
        <w:tc>
          <w:tcPr>
            <w:tcW w:type="dxa" w:w="17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Durée / sort final</w:t>
            </w:r>
          </w:p>
        </w:tc>
      </w:tr>
      <w:tr>
        <w:trPr>
          <w:trHeight w:val="465" w:hRule="atLeast"/>
        </w:trPr>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1"/>
                <w:tag w:val="fk-trame-manuel-qualite-qualiopi-P03_preuve_1_1-54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1"/>
                <w:tag w:val="fk-trame-manuel-qualite-qualiopi-P03_preuve_1_2-54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1"/>
                <w:tag w:val="fk-trame-manuel-qualite-qualiopi-P03_preuve_1_3-54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1"/>
                <w:tag w:val="fk-trame-manuel-qualite-qualiopi-P03_preuve_1_4-54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1"/>
                <w:tag w:val="fk-trame-manuel-qualite-qualiopi-P03_preuve_1_5-54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1"/>
                <w:tag w:val="fk-trame-manuel-qualite-qualiopi-P03_preuve_1_6-54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2"/>
                <w:tag w:val="fk-trame-manuel-qualite-qualiopi-P03_preuve_2_1-54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2"/>
                <w:tag w:val="fk-trame-manuel-qualite-qualiopi-P03_preuve_2_2-54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2"/>
                <w:tag w:val="fk-trame-manuel-qualite-qualiopi-P03_preuve_2_3-54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2"/>
                <w:tag w:val="fk-trame-manuel-qualite-qualiopi-P03_preuve_2_4-54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2"/>
                <w:tag w:val="fk-trame-manuel-qualite-qualiopi-P03_preuve_2_5-55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2"/>
                <w:tag w:val="fk-trame-manuel-qualite-qualiopi-P03_preuve_2_6-55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3"/>
                <w:tag w:val="fk-trame-manuel-qualite-qualiopi-P03_preuve_3_1-55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3"/>
                <w:tag w:val="fk-trame-manuel-qualite-qualiopi-P03_preuve_3_2-55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3"/>
                <w:tag w:val="fk-trame-manuel-qualite-qualiopi-P03_preuve_3_3-55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3"/>
                <w:tag w:val="fk-trame-manuel-qualite-qualiopi-P03_preuve_3_4-55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3"/>
                <w:tag w:val="fk-trame-manuel-qualite-qualiopi-P03_preuve_3_5-55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3"/>
                <w:tag w:val="fk-trame-manuel-qualite-qualiopi-P03_preuve_3_6-55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4"/>
                <w:tag w:val="fk-trame-manuel-qualite-qualiopi-P03_preuve_4_1-55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4"/>
                <w:tag w:val="fk-trame-manuel-qualite-qualiopi-P03_preuve_4_2-55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4"/>
                <w:tag w:val="fk-trame-manuel-qualite-qualiopi-P03_preuve_4_3-56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4"/>
                <w:tag w:val="fk-trame-manuel-qualite-qualiopi-P03_preuve_4_4-56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4"/>
                <w:tag w:val="fk-trame-manuel-qualite-qualiopi-P03_preuve_4_5-56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4"/>
                <w:tag w:val="fk-trame-manuel-qualite-qualiopi-P03_preuve_4_6-56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5"/>
                <w:tag w:val="fk-trame-manuel-qualite-qualiopi-P03_preuve_5_1-56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5"/>
                <w:tag w:val="fk-trame-manuel-qualite-qualiopi-P03_preuve_5_2-56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5"/>
                <w:tag w:val="fk-trame-manuel-qualite-qualiopi-P03_preuve_5_3-56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5"/>
                <w:tag w:val="fk-trame-manuel-qualite-qualiopi-P03_preuve_5_4-56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5"/>
                <w:tag w:val="fk-trame-manuel-qualite-qualiopi-P03_preuve_5_5-56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5"/>
                <w:tag w:val="fk-trame-manuel-qualite-qualiopi-P03_preuve_5_6-56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r>
        <w:br w:type="page"/>
      </w:r>
    </w:p>
    <w:p>
      <w:pPr>
        <w:pStyle w:val="Heading1"/>
        <w:keepNext/>
      </w:pPr>
      <w:r>
        <w:t>P03 — Pilotage et amélioration</w:t>
      </w:r>
    </w:p>
    <w:tbl>
      <w:tblPr>
        <w:tblW w:type="dxa" w:w="9923"/>
        <w:jc w:val="center"/>
        <w:tblLayout w:type="fixed"/>
        <w:tblLook w:firstColumn="1" w:firstRow="1" w:lastColumn="0" w:lastRow="0" w:noHBand="0" w:noVBand="1" w:val="04A0"/>
        <w:tblCaption w:val="Pilotage du processus P03"/>
        <w:tblDescription w:val="Mesures, résultats, analyses et décisions du processus P03."/>
        <w:tblInd w:w="0" w:type="dxa"/>
      </w:tblPr>
      <w:tblGrid>
        <w:gridCol w:w="1703"/>
        <w:gridCol w:w="1789"/>
        <w:gridCol w:w="1363"/>
        <w:gridCol w:w="1278"/>
        <w:gridCol w:w="1874"/>
        <w:gridCol w:w="1916"/>
      </w:tblGrid>
      <w:tr>
        <w:trPr>
          <w:tblHeader w:val="true"/>
          <w:cantSplit/>
        </w:trPr>
        <w:tc>
          <w:tcPr>
            <w:tcW w:type="dxa" w:w="170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Mesure / indicateur</w:t>
            </w:r>
          </w:p>
        </w:tc>
        <w:tc>
          <w:tcPr>
            <w:tcW w:type="dxa" w:w="17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Méthode de calcul</w:t>
            </w:r>
          </w:p>
        </w:tc>
        <w:tc>
          <w:tcPr>
            <w:tcW w:type="dxa" w:w="136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Fréquence décidée</w:t>
            </w:r>
          </w:p>
        </w:tc>
        <w:tc>
          <w:tcPr>
            <w:tcW w:type="dxa" w:w="127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Résultat</w:t>
            </w:r>
          </w:p>
        </w:tc>
        <w:tc>
          <w:tcPr>
            <w:tcW w:type="dxa" w:w="18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Analyse</w:t>
            </w:r>
          </w:p>
        </w:tc>
        <w:tc>
          <w:tcPr>
            <w:tcW w:type="dxa" w:w="191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Décision</w:t>
            </w:r>
          </w:p>
        </w:tc>
      </w:tr>
      <w:tr>
        <w:trPr>
          <w:trHeight w:val="465" w:hRule="atLeast"/>
        </w:trPr>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1"/>
                <w:tag w:val="fk-trame-manuel-qualite-qualiopi-P03_mesure_1_1-57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1"/>
                <w:tag w:val="fk-trame-manuel-qualite-qualiopi-P03_mesure_1_2-57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1"/>
                <w:tag w:val="fk-trame-manuel-qualite-qualiopi-P03_mesure_1_3-57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1"/>
                <w:tag w:val="fk-trame-manuel-qualite-qualiopi-P03_mesure_1_4-57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1"/>
                <w:tag w:val="fk-trame-manuel-qualite-qualiopi-P03_mesure_1_5-57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1"/>
                <w:tag w:val="fk-trame-manuel-qualite-qualiopi-P03_mesure_1_6-57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2"/>
                <w:tag w:val="fk-trame-manuel-qualite-qualiopi-P03_mesure_2_1-57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2"/>
                <w:tag w:val="fk-trame-manuel-qualite-qualiopi-P03_mesure_2_2-57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2"/>
                <w:tag w:val="fk-trame-manuel-qualite-qualiopi-P03_mesure_2_3-57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2"/>
                <w:tag w:val="fk-trame-manuel-qualite-qualiopi-P03_mesure_2_4-57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2"/>
                <w:tag w:val="fk-trame-manuel-qualite-qualiopi-P03_mesure_2_5-58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2"/>
                <w:tag w:val="fk-trame-manuel-qualite-qualiopi-P03_mesure_2_6-58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3"/>
                <w:tag w:val="fk-trame-manuel-qualite-qualiopi-P03_mesure_3_1-58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3"/>
                <w:tag w:val="fk-trame-manuel-qualite-qualiopi-P03_mesure_3_2-58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3"/>
                <w:tag w:val="fk-trame-manuel-qualite-qualiopi-P03_mesure_3_3-58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3"/>
                <w:tag w:val="fk-trame-manuel-qualite-qualiopi-P03_mesure_3_4-58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3"/>
                <w:tag w:val="fk-trame-manuel-qualite-qualiopi-P03_mesure_3_5-58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3"/>
                <w:tag w:val="fk-trame-manuel-qualite-qualiopi-P03_mesure_3_6-58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4"/>
                <w:tag w:val="fk-trame-manuel-qualite-qualiopi-P03_mesure_4_1-58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4"/>
                <w:tag w:val="fk-trame-manuel-qualite-qualiopi-P03_mesure_4_2-58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4"/>
                <w:tag w:val="fk-trame-manuel-qualite-qualiopi-P03_mesure_4_3-59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4"/>
                <w:tag w:val="fk-trame-manuel-qualite-qualiopi-P03_mesure_4_4-59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4"/>
                <w:tag w:val="fk-trame-manuel-qualite-qualiopi-P03_mesure_4_5-59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4"/>
                <w:tag w:val="fk-trame-manuel-qualite-qualiopi-P03_mesure_4_6-59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spacing w:after="40"/>
      </w:pPr>
      <w:r>
        <w:rPr>
          <w:rFonts w:ascii="Arial" w:hAnsi="Arial" w:eastAsia="Arial" w:cs="Arial"/>
          <w:b/>
          <w:color w:val="17304F"/>
          <w:sz w:val="17"/>
          <w:lang w:val="fr-FR" w:eastAsia="fr-FR" w:bidi="fr-FR"/>
        </w:rPr>
        <w:t>Actions d’amélioration et vérification d’efficacité</w:t>
      </w:r>
    </w:p>
    <w:tbl>
      <w:tblPr>
        <w:tblW w:type="auto" w:w="0"/>
        <w:jc w:val="center"/>
        <w:tblLayout w:type="autofit"/>
        <w:tblLook w:firstColumn="1" w:firstRow="1" w:lastColumn="0" w:lastRow="0" w:noHBand="0" w:noVBand="1" w:val="04A0"/>
        <w:tblCaption w:val="Actions d’amélioration et vérification d’efficacité"/>
        <w:tblDescription w:val="Zone éditable : Actions d’amélioration et vérification d’efficacité."/>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Actions d’amélioration et vérification d’efficacité"/>
                <w:tag w:val="fk-trame-manuel-qualite-qualiopi-P03_amelioration-59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Actions d’amélioration et vérification d’efficacité</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r>
        <w:br w:type="page"/>
      </w:r>
    </w:p>
    <w:p>
      <w:bookmarkStart w:id="404" w:name="process_p04"/>
      <w:pPr>
        <w:pStyle w:val="Heading1"/>
        <w:keepNext/>
      </w:pPr>
      <w:r>
        <w:t>P04 — Informer, commercialiser et contractualiser</w:t>
      </w:r>
      <w:bookmarkEnd w:id="404"/>
    </w:p>
    <w:tbl>
      <w:tblPr>
        <w:tblW w:type="auto" w:w="0"/>
        <w:jc w:val="center"/>
        <w:tblLook w:firstColumn="1" w:firstRow="1" w:lastColumn="0" w:lastRow="0" w:noHBand="0" w:noVBand="1" w:val="04A0"/>
        <w:tblCaption w:val="Notice — Mode d’emploi"/>
        <w:tblDescription w:val="Information importante pour personnaliser et utiliser le modèle."/>
      </w:tblPr>
      <w:tblGrid>
        <w:gridCol w:w="9922"/>
      </w:tblGrid>
      <w:tr>
        <w:tc>
          <w:tcPr>
            <w:tcW w:type="dxa" w:w="9922"/>
            <w:shd w:fill="EDF3F8" w:val="clear"/>
            <w:tcBorders>
              <w:start w:val="single" w:sz="18" w:space="0" w:color="17304F"/>
              <w:top w:val="nil" w:sz="0" w:space="0" w:color="EDF3F8"/>
              <w:bottom w:val="nil" w:sz="0" w:space="0" w:color="EDF3F8"/>
              <w:end w:val="nil" w:sz="0" w:space="0" w:color="EDF3F8"/>
            </w:tcBorders>
            <w:tcMar>
              <w:top w:w="115" w:type="dxa"/>
              <w:start w:w="170" w:type="dxa"/>
              <w:bottom w:w="115" w:type="dxa"/>
              <w:end w:w="140" w:type="dxa"/>
            </w:tcMar>
          </w:tcPr>
          <w:p>
            <w:pPr>
              <w:spacing w:after="40"/>
            </w:pPr>
            <w:r>
              <w:rPr>
                <w:rFonts w:ascii="Arial" w:hAnsi="Arial" w:eastAsia="Arial" w:cs="Arial"/>
                <w:b/>
                <w:color w:val="17304F"/>
                <w:sz w:val="18"/>
                <w:lang w:val="fr-FR" w:eastAsia="fr-FR" w:bidi="fr-FR"/>
              </w:rPr>
              <w:t>Mode d’emploi</w:t>
            </w:r>
          </w:p>
          <w:p>
            <w:pPr>
              <w:spacing w:after="0"/>
            </w:pPr>
            <w:r>
              <w:rPr>
                <w:rFonts w:ascii="Arial" w:hAnsi="Arial" w:eastAsia="Arial" w:cs="Arial"/>
                <w:color w:val="26313B"/>
                <w:sz w:val="17"/>
                <w:lang w:val="fr-FR" w:eastAsia="fr-FR" w:bidi="fr-FR"/>
              </w:rPr>
              <w:t>Décrire ce qui se passe réellement. Si le processus n’existe pas encore, écrire « à construire » et créer une action au lieu d’inventer un fonctionnement.</w:t>
            </w:r>
          </w:p>
        </w:tc>
      </w:tr>
    </w:tbl>
    <w:p>
      <w:pPr>
        <w:spacing w:after="0"/>
      </w:pPr>
    </w:p>
    <w:tbl>
      <w:tblPr>
        <w:tblW w:type="dxa" w:w="9922"/>
        <w:jc w:val="center"/>
        <w:tblLayout w:type="fixed"/>
        <w:tblLook w:firstColumn="1" w:firstRow="1" w:lastColumn="0" w:lastRow="0" w:noHBand="0" w:noVBand="1" w:val="04A0"/>
        <w:tblCaption w:val="Carte d’identité P04"/>
        <w:tblDescription w:val="Finalité, pilotage, acteurs, entrées et sorties du processus P04."/>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Finalité</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Finalité"/>
                <w:tag w:val="fk-trame-manuel-qualite-qualiopi-P04_finalite-59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Finalité</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Pilote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ilote"/>
                <w:tag w:val="fk-trame-manuel-qualite-qualiopi-P04_pilote-59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Pilote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Acteurs et bénéficiaires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cteurs et bénéficiaires"/>
                <w:tag w:val="fk-trame-manuel-qualite-qualiopi-P04_acteurs-59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Acteurs et bénéficiaires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Déclencheur / entrées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Déclencheur / entrées"/>
                <w:tag w:val="fk-trame-manuel-qualite-qualiopi-P04_declencheur-59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Déclencheur / entrées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Sorties attendues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Sorties attendues"/>
                <w:tag w:val="fk-trame-manuel-qualite-qualiopi-P04_sorties-59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Sorties attendues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Indicateurs RNQ reliés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Indicateurs RNQ reliés"/>
                <w:tag w:val="fk-trame-manuel-qualite-qualiopi-P04_rnq-60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Indicateurs RNQ reliés</w:t>
                </w:r>
              </w:sdtContent>
            </w:sdt>
          </w:p>
          <w:p>
            <w:r>
              <w:rPr>
                <w:rFonts w:ascii="Arial" w:hAnsi="Arial" w:eastAsia="Arial" w:cs="Arial"/>
                <w:i/>
                <w:color w:val="66717D"/>
                <w:sz w:val="14"/>
                <w:lang w:val="fr-FR" w:eastAsia="fr-FR" w:bidi="fr-FR"/>
              </w:rPr>
              <w:t>Correspondance proposée : 1, 2, 3, 9. À valider selon le périmètre.</w:t>
            </w:r>
          </w:p>
        </w:tc>
      </w:tr>
    </w:tbl>
    <w:p>
      <w:pPr>
        <w:spacing w:after="0"/>
      </w:pPr>
    </w:p>
    <w:p>
      <w:pPr>
        <w:pStyle w:val="Heading2"/>
        <w:keepNext/>
      </w:pPr>
      <w:r>
        <w:t>Déroulement réel</w:t>
      </w:r>
    </w:p>
    <w:tbl>
      <w:tblPr>
        <w:tblW w:type="dxa" w:w="9922"/>
        <w:jc w:val="center"/>
        <w:tblLayout w:type="fixed"/>
        <w:tblLook w:firstColumn="1" w:firstRow="1" w:lastColumn="0" w:lastRow="0" w:noHBand="0" w:noVBand="1" w:val="04A0"/>
        <w:tblCaption w:val="Déroulement du processus P04"/>
        <w:tblDescription w:val="Étapes, acteurs, décisions, outils, traces et exceptions du processus P04."/>
        <w:tblInd w:w="0" w:type="dxa"/>
      </w:tblPr>
      <w:tblGrid>
        <w:gridCol w:w="549"/>
        <w:gridCol w:w="1372"/>
        <w:gridCol w:w="2286"/>
        <w:gridCol w:w="1737"/>
        <w:gridCol w:w="1920"/>
        <w:gridCol w:w="2058"/>
      </w:tblGrid>
      <w:tr>
        <w:trPr>
          <w:tblHeader w:val="true"/>
          <w:cantSplit/>
        </w:trPr>
        <w:tc>
          <w:tcPr>
            <w:tcW w:type="dxa" w:w="54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Étape</w:t>
            </w:r>
          </w:p>
        </w:tc>
        <w:tc>
          <w:tcPr>
            <w:tcW w:type="dxa" w:w="137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Acteur</w:t>
            </w:r>
          </w:p>
        </w:tc>
        <w:tc>
          <w:tcPr>
            <w:tcW w:type="dxa" w:w="228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 / décision</w:t>
            </w:r>
          </w:p>
        </w:tc>
        <w:tc>
          <w:tcPr>
            <w:tcW w:type="dxa" w:w="1737"/>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Outil / donnée</w:t>
            </w:r>
          </w:p>
        </w:tc>
        <w:tc>
          <w:tcPr>
            <w:tcW w:type="dxa" w:w="1920"/>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Trace produite</w:t>
            </w:r>
          </w:p>
        </w:tc>
        <w:tc>
          <w:tcPr>
            <w:tcW w:type="dxa" w:w="205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Exception / escalade</w:t>
            </w:r>
          </w:p>
        </w:tc>
      </w:tr>
      <w:tr>
        <w:trPr>
          <w:trHeight w:val="465" w:hRule="atLeast"/>
        </w:trPr>
        <w:tc>
          <w:tcPr>
            <w:tcW w:type="dxa" w:w="5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1"/>
                <w:tag w:val="fk-trame-manuel-qualite-qualiopi-P04_etape_1_1-60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1"/>
                <w:tag w:val="fk-trame-manuel-qualite-qualiopi-P04_etape_1_2-60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1"/>
                <w:tag w:val="fk-trame-manuel-qualite-qualiopi-P04_etape_1_3-60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1"/>
                <w:tag w:val="fk-trame-manuel-qualite-qualiopi-P04_etape_1_4-60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1"/>
                <w:tag w:val="fk-trame-manuel-qualite-qualiopi-P04_etape_1_5-60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1"/>
                <w:tag w:val="fk-trame-manuel-qualite-qualiopi-P04_etape_1_6-60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2"/>
                <w:tag w:val="fk-trame-manuel-qualite-qualiopi-P04_etape_2_1-60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2"/>
                <w:tag w:val="fk-trame-manuel-qualite-qualiopi-P04_etape_2_2-60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2"/>
                <w:tag w:val="fk-trame-manuel-qualite-qualiopi-P04_etape_2_3-60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2"/>
                <w:tag w:val="fk-trame-manuel-qualite-qualiopi-P04_etape_2_4-61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2"/>
                <w:tag w:val="fk-trame-manuel-qualite-qualiopi-P04_etape_2_5-61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2"/>
                <w:tag w:val="fk-trame-manuel-qualite-qualiopi-P04_etape_2_6-61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3"/>
                <w:tag w:val="fk-trame-manuel-qualite-qualiopi-P04_etape_3_1-61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3"/>
                <w:tag w:val="fk-trame-manuel-qualite-qualiopi-P04_etape_3_2-61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3"/>
                <w:tag w:val="fk-trame-manuel-qualite-qualiopi-P04_etape_3_3-61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3"/>
                <w:tag w:val="fk-trame-manuel-qualite-qualiopi-P04_etape_3_4-61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3"/>
                <w:tag w:val="fk-trame-manuel-qualite-qualiopi-P04_etape_3_5-61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3"/>
                <w:tag w:val="fk-trame-manuel-qualite-qualiopi-P04_etape_3_6-61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4"/>
                <w:tag w:val="fk-trame-manuel-qualite-qualiopi-P04_etape_4_1-61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4"/>
                <w:tag w:val="fk-trame-manuel-qualite-qualiopi-P04_etape_4_2-62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4"/>
                <w:tag w:val="fk-trame-manuel-qualite-qualiopi-P04_etape_4_3-62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4"/>
                <w:tag w:val="fk-trame-manuel-qualite-qualiopi-P04_etape_4_4-62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4"/>
                <w:tag w:val="fk-trame-manuel-qualite-qualiopi-P04_etape_4_5-62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4"/>
                <w:tag w:val="fk-trame-manuel-qualite-qualiopi-P04_etape_4_6-62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5"/>
                <w:tag w:val="fk-trame-manuel-qualite-qualiopi-P04_etape_5_1-62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5"/>
                <w:tag w:val="fk-trame-manuel-qualite-qualiopi-P04_etape_5_2-62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5"/>
                <w:tag w:val="fk-trame-manuel-qualite-qualiopi-P04_etape_5_3-62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5"/>
                <w:tag w:val="fk-trame-manuel-qualite-qualiopi-P04_etape_5_4-62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5"/>
                <w:tag w:val="fk-trame-manuel-qualite-qualiopi-P04_etape_5_5-62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5"/>
                <w:tag w:val="fk-trame-manuel-qualite-qualiopi-P04_etape_5_6-63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6"/>
                <w:tag w:val="fk-trame-manuel-qualite-qualiopi-P04_etape_6_1-63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6"/>
                <w:tag w:val="fk-trame-manuel-qualite-qualiopi-P04_etape_6_2-63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6"/>
                <w:tag w:val="fk-trame-manuel-qualite-qualiopi-P04_etape_6_3-63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6"/>
                <w:tag w:val="fk-trame-manuel-qualite-qualiopi-P04_etape_6_4-63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6"/>
                <w:tag w:val="fk-trame-manuel-qualite-qualiopi-P04_etape_6_5-63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6"/>
                <w:tag w:val="fk-trame-manuel-qualite-qualiopi-P04_etape_6_6-63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spacing w:after="40"/>
      </w:pPr>
      <w:r>
        <w:rPr>
          <w:rFonts w:ascii="Arial" w:hAnsi="Arial" w:eastAsia="Arial" w:cs="Arial"/>
          <w:b/>
          <w:color w:val="17304F"/>
          <w:sz w:val="17"/>
          <w:lang w:val="fr-FR" w:eastAsia="fr-FR" w:bidi="fr-FR"/>
        </w:rPr>
        <w:t>Règles, critères de décision et points de contrôle</w:t>
      </w:r>
    </w:p>
    <w:tbl>
      <w:tblPr>
        <w:tblW w:type="auto" w:w="0"/>
        <w:jc w:val="center"/>
        <w:tblLayout w:type="autofit"/>
        <w:tblLook w:firstColumn="1" w:firstRow="1" w:lastColumn="0" w:lastRow="0" w:noHBand="0" w:noVBand="1" w:val="04A0"/>
        <w:tblCaption w:val="Règles, critères de décision et points de contrôle"/>
        <w:tblDescription w:val="Zone éditable : Règles, critères de décision et points de contrôle."/>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Règles, critères de décision et points de contrôle"/>
                <w:tag w:val="fk-trame-manuel-qualite-qualiopi-P04_regles-63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Règles, critères de décision et points de contrôle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r>
        <w:br w:type="page"/>
      </w:r>
    </w:p>
    <w:p>
      <w:pPr>
        <w:pStyle w:val="Heading1"/>
        <w:keepNext/>
      </w:pPr>
      <w:r>
        <w:t>P04 — Risques et preuves</w:t>
      </w:r>
    </w:p>
    <w:tbl>
      <w:tblPr>
        <w:tblW w:type="dxa" w:w="9923"/>
        <w:jc w:val="center"/>
        <w:tblLayout w:type="fixed"/>
        <w:tblLook w:firstColumn="1" w:firstRow="1" w:lastColumn="0" w:lastRow="0" w:noHBand="0" w:noVBand="1" w:val="04A0"/>
        <w:tblCaption w:val="Risques du processus P04"/>
        <w:tblDescription w:val="Risques, causes, contrôles, alertes et réponses du processus P04."/>
        <w:tblInd w:w="0" w:type="dxa"/>
      </w:tblPr>
      <w:tblGrid>
        <w:gridCol w:w="1689"/>
        <w:gridCol w:w="1478"/>
        <w:gridCol w:w="2111"/>
        <w:gridCol w:w="1267"/>
        <w:gridCol w:w="1689"/>
        <w:gridCol w:w="1689"/>
      </w:tblGrid>
      <w:tr>
        <w:trPr>
          <w:tblHeader w:val="true"/>
          <w:cantSplit/>
        </w:trPr>
        <w:tc>
          <w:tcPr>
            <w:tcW w:type="dxa" w:w="16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Risque / opportunité</w:t>
            </w:r>
          </w:p>
        </w:tc>
        <w:tc>
          <w:tcPr>
            <w:tcW w:type="dxa" w:w="147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111"/>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Prévention / contrôle</w:t>
            </w:r>
          </w:p>
        </w:tc>
        <w:tc>
          <w:tcPr>
            <w:tcW w:type="dxa" w:w="1267"/>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w:t>
            </w:r>
          </w:p>
        </w:tc>
        <w:tc>
          <w:tcPr>
            <w:tcW w:type="dxa" w:w="16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Signal d’alerte</w:t>
            </w:r>
          </w:p>
        </w:tc>
        <w:tc>
          <w:tcPr>
            <w:tcW w:type="dxa" w:w="16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Réponse</w:t>
            </w:r>
          </w:p>
        </w:tc>
      </w:tr>
      <w:tr>
        <w:trPr>
          <w:trHeight w:val="465" w:hRule="atLeast"/>
        </w:trPr>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1"/>
                <w:tag w:val="fk-trame-manuel-qualite-qualiopi-P04_risque_1_1-63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1"/>
                <w:tag w:val="fk-trame-manuel-qualite-qualiopi-P04_risque_1_2-63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1"/>
                <w:tag w:val="fk-trame-manuel-qualite-qualiopi-P04_risque_1_3-64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1"/>
                <w:tag w:val="fk-trame-manuel-qualite-qualiopi-P04_risque_1_4-64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1"/>
                <w:tag w:val="fk-trame-manuel-qualite-qualiopi-P04_risque_1_5-64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1"/>
                <w:tag w:val="fk-trame-manuel-qualite-qualiopi-P04_risque_1_6-64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2"/>
                <w:tag w:val="fk-trame-manuel-qualite-qualiopi-P04_risque_2_1-64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2"/>
                <w:tag w:val="fk-trame-manuel-qualite-qualiopi-P04_risque_2_2-64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2"/>
                <w:tag w:val="fk-trame-manuel-qualite-qualiopi-P04_risque_2_3-64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2"/>
                <w:tag w:val="fk-trame-manuel-qualite-qualiopi-P04_risque_2_4-64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2"/>
                <w:tag w:val="fk-trame-manuel-qualite-qualiopi-P04_risque_2_5-64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2"/>
                <w:tag w:val="fk-trame-manuel-qualite-qualiopi-P04_risque_2_6-64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3"/>
                <w:tag w:val="fk-trame-manuel-qualite-qualiopi-P04_risque_3_1-65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3"/>
                <w:tag w:val="fk-trame-manuel-qualite-qualiopi-P04_risque_3_2-65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3"/>
                <w:tag w:val="fk-trame-manuel-qualite-qualiopi-P04_risque_3_3-65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3"/>
                <w:tag w:val="fk-trame-manuel-qualite-qualiopi-P04_risque_3_4-65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3"/>
                <w:tag w:val="fk-trame-manuel-qualite-qualiopi-P04_risque_3_5-65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3"/>
                <w:tag w:val="fk-trame-manuel-qualite-qualiopi-P04_risque_3_6-65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4"/>
                <w:tag w:val="fk-trame-manuel-qualite-qualiopi-P04_risque_4_1-65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4"/>
                <w:tag w:val="fk-trame-manuel-qualite-qualiopi-P04_risque_4_2-65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4"/>
                <w:tag w:val="fk-trame-manuel-qualite-qualiopi-P04_risque_4_3-65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4"/>
                <w:tag w:val="fk-trame-manuel-qualite-qualiopi-P04_risque_4_4-65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4"/>
                <w:tag w:val="fk-trame-manuel-qualite-qualiopi-P04_risque_4_5-66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4"/>
                <w:tag w:val="fk-trame-manuel-qualite-qualiopi-P04_risque_4_6-66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5"/>
                <w:tag w:val="fk-trame-manuel-qualite-qualiopi-P04_risque_5_1-66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5"/>
                <w:tag w:val="fk-trame-manuel-qualite-qualiopi-P04_risque_5_2-66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5"/>
                <w:tag w:val="fk-trame-manuel-qualite-qualiopi-P04_risque_5_3-66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5"/>
                <w:tag w:val="fk-trame-manuel-qualite-qualiopi-P04_risque_5_4-66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5"/>
                <w:tag w:val="fk-trame-manuel-qualite-qualiopi-P04_risque_5_5-66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5"/>
                <w:tag w:val="fk-trame-manuel-qualite-qualiopi-P04_risque_5_6-66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tbl>
      <w:tblPr>
        <w:tblW w:type="dxa" w:w="9923"/>
        <w:jc w:val="center"/>
        <w:tblLayout w:type="fixed"/>
        <w:tblLook w:firstColumn="1" w:firstRow="1" w:lastColumn="0" w:lastRow="0" w:noHBand="0" w:noVBand="1" w:val="04A0"/>
        <w:tblCaption w:val="Preuves du processus P04"/>
        <w:tblDescription w:val="Preuves, portée, échantillon, accès et cycle de vie du processus P04."/>
        <w:tblInd w:w="0" w:type="dxa"/>
      </w:tblPr>
      <w:tblGrid>
        <w:gridCol w:w="1789"/>
        <w:gridCol w:w="1916"/>
        <w:gridCol w:w="1363"/>
        <w:gridCol w:w="1363"/>
        <w:gridCol w:w="1703"/>
        <w:gridCol w:w="1789"/>
      </w:tblGrid>
      <w:tr>
        <w:trPr>
          <w:tblHeader w:val="true"/>
          <w:cantSplit/>
        </w:trPr>
        <w:tc>
          <w:tcPr>
            <w:tcW w:type="dxa" w:w="17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Preuve / donnée</w:t>
            </w:r>
          </w:p>
        </w:tc>
        <w:tc>
          <w:tcPr>
            <w:tcW w:type="dxa" w:w="191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Ce qu’elle montre</w:t>
            </w:r>
          </w:p>
        </w:tc>
        <w:tc>
          <w:tcPr>
            <w:tcW w:type="dxa" w:w="136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Échantillon</w:t>
            </w:r>
          </w:p>
        </w:tc>
        <w:tc>
          <w:tcPr>
            <w:tcW w:type="dxa" w:w="136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w:t>
            </w:r>
          </w:p>
        </w:tc>
        <w:tc>
          <w:tcPr>
            <w:tcW w:type="dxa" w:w="170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Lieu / accès</w:t>
            </w:r>
          </w:p>
        </w:tc>
        <w:tc>
          <w:tcPr>
            <w:tcW w:type="dxa" w:w="17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Durée / sort final</w:t>
            </w:r>
          </w:p>
        </w:tc>
      </w:tr>
      <w:tr>
        <w:trPr>
          <w:trHeight w:val="465" w:hRule="atLeast"/>
        </w:trPr>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1"/>
                <w:tag w:val="fk-trame-manuel-qualite-qualiopi-P04_preuve_1_1-66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1"/>
                <w:tag w:val="fk-trame-manuel-qualite-qualiopi-P04_preuve_1_2-66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1"/>
                <w:tag w:val="fk-trame-manuel-qualite-qualiopi-P04_preuve_1_3-67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1"/>
                <w:tag w:val="fk-trame-manuel-qualite-qualiopi-P04_preuve_1_4-67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1"/>
                <w:tag w:val="fk-trame-manuel-qualite-qualiopi-P04_preuve_1_5-67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1"/>
                <w:tag w:val="fk-trame-manuel-qualite-qualiopi-P04_preuve_1_6-67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2"/>
                <w:tag w:val="fk-trame-manuel-qualite-qualiopi-P04_preuve_2_1-67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2"/>
                <w:tag w:val="fk-trame-manuel-qualite-qualiopi-P04_preuve_2_2-67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2"/>
                <w:tag w:val="fk-trame-manuel-qualite-qualiopi-P04_preuve_2_3-67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2"/>
                <w:tag w:val="fk-trame-manuel-qualite-qualiopi-P04_preuve_2_4-67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2"/>
                <w:tag w:val="fk-trame-manuel-qualite-qualiopi-P04_preuve_2_5-67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2"/>
                <w:tag w:val="fk-trame-manuel-qualite-qualiopi-P04_preuve_2_6-67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3"/>
                <w:tag w:val="fk-trame-manuel-qualite-qualiopi-P04_preuve_3_1-68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3"/>
                <w:tag w:val="fk-trame-manuel-qualite-qualiopi-P04_preuve_3_2-68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3"/>
                <w:tag w:val="fk-trame-manuel-qualite-qualiopi-P04_preuve_3_3-68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3"/>
                <w:tag w:val="fk-trame-manuel-qualite-qualiopi-P04_preuve_3_4-68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3"/>
                <w:tag w:val="fk-trame-manuel-qualite-qualiopi-P04_preuve_3_5-68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3"/>
                <w:tag w:val="fk-trame-manuel-qualite-qualiopi-P04_preuve_3_6-68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4"/>
                <w:tag w:val="fk-trame-manuel-qualite-qualiopi-P04_preuve_4_1-68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4"/>
                <w:tag w:val="fk-trame-manuel-qualite-qualiopi-P04_preuve_4_2-68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4"/>
                <w:tag w:val="fk-trame-manuel-qualite-qualiopi-P04_preuve_4_3-68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4"/>
                <w:tag w:val="fk-trame-manuel-qualite-qualiopi-P04_preuve_4_4-68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4"/>
                <w:tag w:val="fk-trame-manuel-qualite-qualiopi-P04_preuve_4_5-69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4"/>
                <w:tag w:val="fk-trame-manuel-qualite-qualiopi-P04_preuve_4_6-69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5"/>
                <w:tag w:val="fk-trame-manuel-qualite-qualiopi-P04_preuve_5_1-69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5"/>
                <w:tag w:val="fk-trame-manuel-qualite-qualiopi-P04_preuve_5_2-69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5"/>
                <w:tag w:val="fk-trame-manuel-qualite-qualiopi-P04_preuve_5_3-69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5"/>
                <w:tag w:val="fk-trame-manuel-qualite-qualiopi-P04_preuve_5_4-69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5"/>
                <w:tag w:val="fk-trame-manuel-qualite-qualiopi-P04_preuve_5_5-69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5"/>
                <w:tag w:val="fk-trame-manuel-qualite-qualiopi-P04_preuve_5_6-69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r>
        <w:br w:type="page"/>
      </w:r>
    </w:p>
    <w:p>
      <w:pPr>
        <w:pStyle w:val="Heading1"/>
        <w:keepNext/>
      </w:pPr>
      <w:r>
        <w:t>P04 — Pilotage et amélioration</w:t>
      </w:r>
    </w:p>
    <w:tbl>
      <w:tblPr>
        <w:tblW w:type="dxa" w:w="9923"/>
        <w:jc w:val="center"/>
        <w:tblLayout w:type="fixed"/>
        <w:tblLook w:firstColumn="1" w:firstRow="1" w:lastColumn="0" w:lastRow="0" w:noHBand="0" w:noVBand="1" w:val="04A0"/>
        <w:tblCaption w:val="Pilotage du processus P04"/>
        <w:tblDescription w:val="Mesures, résultats, analyses et décisions du processus P04."/>
        <w:tblInd w:w="0" w:type="dxa"/>
      </w:tblPr>
      <w:tblGrid>
        <w:gridCol w:w="1703"/>
        <w:gridCol w:w="1789"/>
        <w:gridCol w:w="1363"/>
        <w:gridCol w:w="1278"/>
        <w:gridCol w:w="1874"/>
        <w:gridCol w:w="1916"/>
      </w:tblGrid>
      <w:tr>
        <w:trPr>
          <w:tblHeader w:val="true"/>
          <w:cantSplit/>
        </w:trPr>
        <w:tc>
          <w:tcPr>
            <w:tcW w:type="dxa" w:w="170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Mesure / indicateur</w:t>
            </w:r>
          </w:p>
        </w:tc>
        <w:tc>
          <w:tcPr>
            <w:tcW w:type="dxa" w:w="17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Méthode de calcul</w:t>
            </w:r>
          </w:p>
        </w:tc>
        <w:tc>
          <w:tcPr>
            <w:tcW w:type="dxa" w:w="136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Fréquence décidée</w:t>
            </w:r>
          </w:p>
        </w:tc>
        <w:tc>
          <w:tcPr>
            <w:tcW w:type="dxa" w:w="127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Résultat</w:t>
            </w:r>
          </w:p>
        </w:tc>
        <w:tc>
          <w:tcPr>
            <w:tcW w:type="dxa" w:w="18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Analyse</w:t>
            </w:r>
          </w:p>
        </w:tc>
        <w:tc>
          <w:tcPr>
            <w:tcW w:type="dxa" w:w="191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Décision</w:t>
            </w:r>
          </w:p>
        </w:tc>
      </w:tr>
      <w:tr>
        <w:trPr>
          <w:trHeight w:val="465" w:hRule="atLeast"/>
        </w:trPr>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1"/>
                <w:tag w:val="fk-trame-manuel-qualite-qualiopi-P04_mesure_1_1-69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1"/>
                <w:tag w:val="fk-trame-manuel-qualite-qualiopi-P04_mesure_1_2-69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1"/>
                <w:tag w:val="fk-trame-manuel-qualite-qualiopi-P04_mesure_1_3-70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1"/>
                <w:tag w:val="fk-trame-manuel-qualite-qualiopi-P04_mesure_1_4-70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1"/>
                <w:tag w:val="fk-trame-manuel-qualite-qualiopi-P04_mesure_1_5-70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1"/>
                <w:tag w:val="fk-trame-manuel-qualite-qualiopi-P04_mesure_1_6-70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2"/>
                <w:tag w:val="fk-trame-manuel-qualite-qualiopi-P04_mesure_2_1-70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2"/>
                <w:tag w:val="fk-trame-manuel-qualite-qualiopi-P04_mesure_2_2-70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2"/>
                <w:tag w:val="fk-trame-manuel-qualite-qualiopi-P04_mesure_2_3-70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2"/>
                <w:tag w:val="fk-trame-manuel-qualite-qualiopi-P04_mesure_2_4-70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2"/>
                <w:tag w:val="fk-trame-manuel-qualite-qualiopi-P04_mesure_2_5-70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2"/>
                <w:tag w:val="fk-trame-manuel-qualite-qualiopi-P04_mesure_2_6-70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3"/>
                <w:tag w:val="fk-trame-manuel-qualite-qualiopi-P04_mesure_3_1-71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3"/>
                <w:tag w:val="fk-trame-manuel-qualite-qualiopi-P04_mesure_3_2-71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3"/>
                <w:tag w:val="fk-trame-manuel-qualite-qualiopi-P04_mesure_3_3-71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3"/>
                <w:tag w:val="fk-trame-manuel-qualite-qualiopi-P04_mesure_3_4-71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3"/>
                <w:tag w:val="fk-trame-manuel-qualite-qualiopi-P04_mesure_3_5-71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3"/>
                <w:tag w:val="fk-trame-manuel-qualite-qualiopi-P04_mesure_3_6-71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4"/>
                <w:tag w:val="fk-trame-manuel-qualite-qualiopi-P04_mesure_4_1-71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4"/>
                <w:tag w:val="fk-trame-manuel-qualite-qualiopi-P04_mesure_4_2-71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4"/>
                <w:tag w:val="fk-trame-manuel-qualite-qualiopi-P04_mesure_4_3-71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4"/>
                <w:tag w:val="fk-trame-manuel-qualite-qualiopi-P04_mesure_4_4-71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4"/>
                <w:tag w:val="fk-trame-manuel-qualite-qualiopi-P04_mesure_4_5-72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4"/>
                <w:tag w:val="fk-trame-manuel-qualite-qualiopi-P04_mesure_4_6-72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spacing w:after="40"/>
      </w:pPr>
      <w:r>
        <w:rPr>
          <w:rFonts w:ascii="Arial" w:hAnsi="Arial" w:eastAsia="Arial" w:cs="Arial"/>
          <w:b/>
          <w:color w:val="17304F"/>
          <w:sz w:val="17"/>
          <w:lang w:val="fr-FR" w:eastAsia="fr-FR" w:bidi="fr-FR"/>
        </w:rPr>
        <w:t>Actions d’amélioration et vérification d’efficacité</w:t>
      </w:r>
    </w:p>
    <w:tbl>
      <w:tblPr>
        <w:tblW w:type="auto" w:w="0"/>
        <w:jc w:val="center"/>
        <w:tblLayout w:type="autofit"/>
        <w:tblLook w:firstColumn="1" w:firstRow="1" w:lastColumn="0" w:lastRow="0" w:noHBand="0" w:noVBand="1" w:val="04A0"/>
        <w:tblCaption w:val="Actions d’amélioration et vérification d’efficacité"/>
        <w:tblDescription w:val="Zone éditable : Actions d’amélioration et vérification d’efficacité."/>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Actions d’amélioration et vérification d’efficacité"/>
                <w:tag w:val="fk-trame-manuel-qualite-qualiopi-P04_amelioration-72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Actions d’amélioration et vérification d’efficacité</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r>
        <w:br w:type="page"/>
      </w:r>
    </w:p>
    <w:p>
      <w:bookmarkStart w:id="405" w:name="process_p05"/>
      <w:pPr>
        <w:pStyle w:val="Heading1"/>
        <w:keepNext/>
      </w:pPr>
      <w:r>
        <w:t>P05 — Inscrire, positionner et préparer l’accès</w:t>
      </w:r>
      <w:bookmarkEnd w:id="405"/>
    </w:p>
    <w:tbl>
      <w:tblPr>
        <w:tblW w:type="auto" w:w="0"/>
        <w:jc w:val="center"/>
        <w:tblLook w:firstColumn="1" w:firstRow="1" w:lastColumn="0" w:lastRow="0" w:noHBand="0" w:noVBand="1" w:val="04A0"/>
        <w:tblCaption w:val="Notice — Mode d’emploi"/>
        <w:tblDescription w:val="Information importante pour personnaliser et utiliser le modèle."/>
      </w:tblPr>
      <w:tblGrid>
        <w:gridCol w:w="9922"/>
      </w:tblGrid>
      <w:tr>
        <w:tc>
          <w:tcPr>
            <w:tcW w:type="dxa" w:w="9922"/>
            <w:shd w:fill="EDF3F8" w:val="clear"/>
            <w:tcBorders>
              <w:start w:val="single" w:sz="18" w:space="0" w:color="17304F"/>
              <w:top w:val="nil" w:sz="0" w:space="0" w:color="EDF3F8"/>
              <w:bottom w:val="nil" w:sz="0" w:space="0" w:color="EDF3F8"/>
              <w:end w:val="nil" w:sz="0" w:space="0" w:color="EDF3F8"/>
            </w:tcBorders>
            <w:tcMar>
              <w:top w:w="115" w:type="dxa"/>
              <w:start w:w="170" w:type="dxa"/>
              <w:bottom w:w="115" w:type="dxa"/>
              <w:end w:w="140" w:type="dxa"/>
            </w:tcMar>
          </w:tcPr>
          <w:p>
            <w:pPr>
              <w:spacing w:after="40"/>
            </w:pPr>
            <w:r>
              <w:rPr>
                <w:rFonts w:ascii="Arial" w:hAnsi="Arial" w:eastAsia="Arial" w:cs="Arial"/>
                <w:b/>
                <w:color w:val="17304F"/>
                <w:sz w:val="18"/>
                <w:lang w:val="fr-FR" w:eastAsia="fr-FR" w:bidi="fr-FR"/>
              </w:rPr>
              <w:t>Mode d’emploi</w:t>
            </w:r>
          </w:p>
          <w:p>
            <w:pPr>
              <w:spacing w:after="0"/>
            </w:pPr>
            <w:r>
              <w:rPr>
                <w:rFonts w:ascii="Arial" w:hAnsi="Arial" w:eastAsia="Arial" w:cs="Arial"/>
                <w:color w:val="26313B"/>
                <w:sz w:val="17"/>
                <w:lang w:val="fr-FR" w:eastAsia="fr-FR" w:bidi="fr-FR"/>
              </w:rPr>
              <w:t>Décrire ce qui se passe réellement. Si le processus n’existe pas encore, écrire « à construire » et créer une action au lieu d’inventer un fonctionnement.</w:t>
            </w:r>
          </w:p>
        </w:tc>
      </w:tr>
    </w:tbl>
    <w:p>
      <w:pPr>
        <w:spacing w:after="0"/>
      </w:pPr>
    </w:p>
    <w:tbl>
      <w:tblPr>
        <w:tblW w:type="dxa" w:w="9922"/>
        <w:jc w:val="center"/>
        <w:tblLayout w:type="fixed"/>
        <w:tblLook w:firstColumn="1" w:firstRow="1" w:lastColumn="0" w:lastRow="0" w:noHBand="0" w:noVBand="1" w:val="04A0"/>
        <w:tblCaption w:val="Carte d’identité P05"/>
        <w:tblDescription w:val="Finalité, pilotage, acteurs, entrées et sorties du processus P05."/>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Finalité</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Finalité"/>
                <w:tag w:val="fk-trame-manuel-qualite-qualiopi-P05_finalite-72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Finalité</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Pilote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ilote"/>
                <w:tag w:val="fk-trame-manuel-qualite-qualiopi-P05_pilote-72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Pilote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Acteurs et bénéficiaires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cteurs et bénéficiaires"/>
                <w:tag w:val="fk-trame-manuel-qualite-qualiopi-P05_acteurs-72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Acteurs et bénéficiaires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Déclencheur / entrées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Déclencheur / entrées"/>
                <w:tag w:val="fk-trame-manuel-qualite-qualiopi-P05_declencheur-72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Déclencheur / entrées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Sorties attendues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Sorties attendues"/>
                <w:tag w:val="fk-trame-manuel-qualite-qualiopi-P05_sorties-72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Sorties attendues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Indicateurs RNQ reliés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Indicateurs RNQ reliés"/>
                <w:tag w:val="fk-trame-manuel-qualite-qualiopi-P05_rnq-72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Indicateurs RNQ reliés</w:t>
                </w:r>
              </w:sdtContent>
            </w:sdt>
          </w:p>
          <w:p>
            <w:r>
              <w:rPr>
                <w:rFonts w:ascii="Arial" w:hAnsi="Arial" w:eastAsia="Arial" w:cs="Arial"/>
                <w:i/>
                <w:color w:val="66717D"/>
                <w:sz w:val="14"/>
                <w:lang w:val="fr-FR" w:eastAsia="fr-FR" w:bidi="fr-FR"/>
              </w:rPr>
              <w:t>Correspondance proposée : 8, 9, 10, 12, 15. À valider selon le périmètre.</w:t>
            </w:r>
          </w:p>
        </w:tc>
      </w:tr>
    </w:tbl>
    <w:p>
      <w:pPr>
        <w:spacing w:after="0"/>
      </w:pPr>
    </w:p>
    <w:p>
      <w:pPr>
        <w:pStyle w:val="Heading2"/>
        <w:keepNext/>
      </w:pPr>
      <w:r>
        <w:t>Déroulement réel</w:t>
      </w:r>
    </w:p>
    <w:tbl>
      <w:tblPr>
        <w:tblW w:type="dxa" w:w="9922"/>
        <w:jc w:val="center"/>
        <w:tblLayout w:type="fixed"/>
        <w:tblLook w:firstColumn="1" w:firstRow="1" w:lastColumn="0" w:lastRow="0" w:noHBand="0" w:noVBand="1" w:val="04A0"/>
        <w:tblCaption w:val="Déroulement du processus P05"/>
        <w:tblDescription w:val="Étapes, acteurs, décisions, outils, traces et exceptions du processus P05."/>
        <w:tblInd w:w="0" w:type="dxa"/>
      </w:tblPr>
      <w:tblGrid>
        <w:gridCol w:w="549"/>
        <w:gridCol w:w="1372"/>
        <w:gridCol w:w="2286"/>
        <w:gridCol w:w="1737"/>
        <w:gridCol w:w="1920"/>
        <w:gridCol w:w="2058"/>
      </w:tblGrid>
      <w:tr>
        <w:trPr>
          <w:tblHeader w:val="true"/>
          <w:cantSplit/>
        </w:trPr>
        <w:tc>
          <w:tcPr>
            <w:tcW w:type="dxa" w:w="54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Étape</w:t>
            </w:r>
          </w:p>
        </w:tc>
        <w:tc>
          <w:tcPr>
            <w:tcW w:type="dxa" w:w="137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Acteur</w:t>
            </w:r>
          </w:p>
        </w:tc>
        <w:tc>
          <w:tcPr>
            <w:tcW w:type="dxa" w:w="228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 / décision</w:t>
            </w:r>
          </w:p>
        </w:tc>
        <w:tc>
          <w:tcPr>
            <w:tcW w:type="dxa" w:w="1737"/>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Outil / donnée</w:t>
            </w:r>
          </w:p>
        </w:tc>
        <w:tc>
          <w:tcPr>
            <w:tcW w:type="dxa" w:w="1920"/>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Trace produite</w:t>
            </w:r>
          </w:p>
        </w:tc>
        <w:tc>
          <w:tcPr>
            <w:tcW w:type="dxa" w:w="205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Exception / escalade</w:t>
            </w:r>
          </w:p>
        </w:tc>
      </w:tr>
      <w:tr>
        <w:trPr>
          <w:trHeight w:val="465" w:hRule="atLeast"/>
        </w:trPr>
        <w:tc>
          <w:tcPr>
            <w:tcW w:type="dxa" w:w="5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1"/>
                <w:tag w:val="fk-trame-manuel-qualite-qualiopi-P05_etape_1_1-72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1"/>
                <w:tag w:val="fk-trame-manuel-qualite-qualiopi-P05_etape_1_2-73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1"/>
                <w:tag w:val="fk-trame-manuel-qualite-qualiopi-P05_etape_1_3-73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1"/>
                <w:tag w:val="fk-trame-manuel-qualite-qualiopi-P05_etape_1_4-73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1"/>
                <w:tag w:val="fk-trame-manuel-qualite-qualiopi-P05_etape_1_5-73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1"/>
                <w:tag w:val="fk-trame-manuel-qualite-qualiopi-P05_etape_1_6-73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2"/>
                <w:tag w:val="fk-trame-manuel-qualite-qualiopi-P05_etape_2_1-73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2"/>
                <w:tag w:val="fk-trame-manuel-qualite-qualiopi-P05_etape_2_2-73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2"/>
                <w:tag w:val="fk-trame-manuel-qualite-qualiopi-P05_etape_2_3-73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2"/>
                <w:tag w:val="fk-trame-manuel-qualite-qualiopi-P05_etape_2_4-73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2"/>
                <w:tag w:val="fk-trame-manuel-qualite-qualiopi-P05_etape_2_5-73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2"/>
                <w:tag w:val="fk-trame-manuel-qualite-qualiopi-P05_etape_2_6-74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3"/>
                <w:tag w:val="fk-trame-manuel-qualite-qualiopi-P05_etape_3_1-74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3"/>
                <w:tag w:val="fk-trame-manuel-qualite-qualiopi-P05_etape_3_2-74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3"/>
                <w:tag w:val="fk-trame-manuel-qualite-qualiopi-P05_etape_3_3-74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3"/>
                <w:tag w:val="fk-trame-manuel-qualite-qualiopi-P05_etape_3_4-74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3"/>
                <w:tag w:val="fk-trame-manuel-qualite-qualiopi-P05_etape_3_5-74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3"/>
                <w:tag w:val="fk-trame-manuel-qualite-qualiopi-P05_etape_3_6-74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4"/>
                <w:tag w:val="fk-trame-manuel-qualite-qualiopi-P05_etape_4_1-74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4"/>
                <w:tag w:val="fk-trame-manuel-qualite-qualiopi-P05_etape_4_2-74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4"/>
                <w:tag w:val="fk-trame-manuel-qualite-qualiopi-P05_etape_4_3-74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4"/>
                <w:tag w:val="fk-trame-manuel-qualite-qualiopi-P05_etape_4_4-75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4"/>
                <w:tag w:val="fk-trame-manuel-qualite-qualiopi-P05_etape_4_5-75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4"/>
                <w:tag w:val="fk-trame-manuel-qualite-qualiopi-P05_etape_4_6-75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5"/>
                <w:tag w:val="fk-trame-manuel-qualite-qualiopi-P05_etape_5_1-75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5"/>
                <w:tag w:val="fk-trame-manuel-qualite-qualiopi-P05_etape_5_2-75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5"/>
                <w:tag w:val="fk-trame-manuel-qualite-qualiopi-P05_etape_5_3-75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5"/>
                <w:tag w:val="fk-trame-manuel-qualite-qualiopi-P05_etape_5_4-75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5"/>
                <w:tag w:val="fk-trame-manuel-qualite-qualiopi-P05_etape_5_5-75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5"/>
                <w:tag w:val="fk-trame-manuel-qualite-qualiopi-P05_etape_5_6-75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6"/>
                <w:tag w:val="fk-trame-manuel-qualite-qualiopi-P05_etape_6_1-75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6"/>
                <w:tag w:val="fk-trame-manuel-qualite-qualiopi-P05_etape_6_2-76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6"/>
                <w:tag w:val="fk-trame-manuel-qualite-qualiopi-P05_etape_6_3-76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6"/>
                <w:tag w:val="fk-trame-manuel-qualite-qualiopi-P05_etape_6_4-76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6"/>
                <w:tag w:val="fk-trame-manuel-qualite-qualiopi-P05_etape_6_5-76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6"/>
                <w:tag w:val="fk-trame-manuel-qualite-qualiopi-P05_etape_6_6-76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spacing w:after="40"/>
      </w:pPr>
      <w:r>
        <w:rPr>
          <w:rFonts w:ascii="Arial" w:hAnsi="Arial" w:eastAsia="Arial" w:cs="Arial"/>
          <w:b/>
          <w:color w:val="17304F"/>
          <w:sz w:val="17"/>
          <w:lang w:val="fr-FR" w:eastAsia="fr-FR" w:bidi="fr-FR"/>
        </w:rPr>
        <w:t>Règles, critères de décision et points de contrôle</w:t>
      </w:r>
    </w:p>
    <w:tbl>
      <w:tblPr>
        <w:tblW w:type="auto" w:w="0"/>
        <w:jc w:val="center"/>
        <w:tblLayout w:type="autofit"/>
        <w:tblLook w:firstColumn="1" w:firstRow="1" w:lastColumn="0" w:lastRow="0" w:noHBand="0" w:noVBand="1" w:val="04A0"/>
        <w:tblCaption w:val="Règles, critères de décision et points de contrôle"/>
        <w:tblDescription w:val="Zone éditable : Règles, critères de décision et points de contrôle."/>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Règles, critères de décision et points de contrôle"/>
                <w:tag w:val="fk-trame-manuel-qualite-qualiopi-P05_regles-76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Règles, critères de décision et points de contrôle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r>
        <w:br w:type="page"/>
      </w:r>
    </w:p>
    <w:p>
      <w:pPr>
        <w:pStyle w:val="Heading1"/>
        <w:keepNext/>
      </w:pPr>
      <w:r>
        <w:t>P05 — Risques et preuves</w:t>
      </w:r>
    </w:p>
    <w:tbl>
      <w:tblPr>
        <w:tblW w:type="dxa" w:w="9923"/>
        <w:jc w:val="center"/>
        <w:tblLayout w:type="fixed"/>
        <w:tblLook w:firstColumn="1" w:firstRow="1" w:lastColumn="0" w:lastRow="0" w:noHBand="0" w:noVBand="1" w:val="04A0"/>
        <w:tblCaption w:val="Risques du processus P05"/>
        <w:tblDescription w:val="Risques, causes, contrôles, alertes et réponses du processus P05."/>
        <w:tblInd w:w="0" w:type="dxa"/>
      </w:tblPr>
      <w:tblGrid>
        <w:gridCol w:w="1689"/>
        <w:gridCol w:w="1478"/>
        <w:gridCol w:w="2111"/>
        <w:gridCol w:w="1267"/>
        <w:gridCol w:w="1689"/>
        <w:gridCol w:w="1689"/>
      </w:tblGrid>
      <w:tr>
        <w:trPr>
          <w:tblHeader w:val="true"/>
          <w:cantSplit/>
        </w:trPr>
        <w:tc>
          <w:tcPr>
            <w:tcW w:type="dxa" w:w="16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Risque / opportunité</w:t>
            </w:r>
          </w:p>
        </w:tc>
        <w:tc>
          <w:tcPr>
            <w:tcW w:type="dxa" w:w="147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111"/>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Prévention / contrôle</w:t>
            </w:r>
          </w:p>
        </w:tc>
        <w:tc>
          <w:tcPr>
            <w:tcW w:type="dxa" w:w="1267"/>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w:t>
            </w:r>
          </w:p>
        </w:tc>
        <w:tc>
          <w:tcPr>
            <w:tcW w:type="dxa" w:w="16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Signal d’alerte</w:t>
            </w:r>
          </w:p>
        </w:tc>
        <w:tc>
          <w:tcPr>
            <w:tcW w:type="dxa" w:w="16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Réponse</w:t>
            </w:r>
          </w:p>
        </w:tc>
      </w:tr>
      <w:tr>
        <w:trPr>
          <w:trHeight w:val="465" w:hRule="atLeast"/>
        </w:trPr>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1"/>
                <w:tag w:val="fk-trame-manuel-qualite-qualiopi-P05_risque_1_1-76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1"/>
                <w:tag w:val="fk-trame-manuel-qualite-qualiopi-P05_risque_1_2-76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1"/>
                <w:tag w:val="fk-trame-manuel-qualite-qualiopi-P05_risque_1_3-76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1"/>
                <w:tag w:val="fk-trame-manuel-qualite-qualiopi-P05_risque_1_4-76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1"/>
                <w:tag w:val="fk-trame-manuel-qualite-qualiopi-P05_risque_1_5-77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1"/>
                <w:tag w:val="fk-trame-manuel-qualite-qualiopi-P05_risque_1_6-77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2"/>
                <w:tag w:val="fk-trame-manuel-qualite-qualiopi-P05_risque_2_1-77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2"/>
                <w:tag w:val="fk-trame-manuel-qualite-qualiopi-P05_risque_2_2-77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2"/>
                <w:tag w:val="fk-trame-manuel-qualite-qualiopi-P05_risque_2_3-77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2"/>
                <w:tag w:val="fk-trame-manuel-qualite-qualiopi-P05_risque_2_4-77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2"/>
                <w:tag w:val="fk-trame-manuel-qualite-qualiopi-P05_risque_2_5-77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2"/>
                <w:tag w:val="fk-trame-manuel-qualite-qualiopi-P05_risque_2_6-77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3"/>
                <w:tag w:val="fk-trame-manuel-qualite-qualiopi-P05_risque_3_1-77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3"/>
                <w:tag w:val="fk-trame-manuel-qualite-qualiopi-P05_risque_3_2-77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3"/>
                <w:tag w:val="fk-trame-manuel-qualite-qualiopi-P05_risque_3_3-78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3"/>
                <w:tag w:val="fk-trame-manuel-qualite-qualiopi-P05_risque_3_4-78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3"/>
                <w:tag w:val="fk-trame-manuel-qualite-qualiopi-P05_risque_3_5-78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3"/>
                <w:tag w:val="fk-trame-manuel-qualite-qualiopi-P05_risque_3_6-78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4"/>
                <w:tag w:val="fk-trame-manuel-qualite-qualiopi-P05_risque_4_1-78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4"/>
                <w:tag w:val="fk-trame-manuel-qualite-qualiopi-P05_risque_4_2-78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4"/>
                <w:tag w:val="fk-trame-manuel-qualite-qualiopi-P05_risque_4_3-78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4"/>
                <w:tag w:val="fk-trame-manuel-qualite-qualiopi-P05_risque_4_4-78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4"/>
                <w:tag w:val="fk-trame-manuel-qualite-qualiopi-P05_risque_4_5-78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4"/>
                <w:tag w:val="fk-trame-manuel-qualite-qualiopi-P05_risque_4_6-78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5"/>
                <w:tag w:val="fk-trame-manuel-qualite-qualiopi-P05_risque_5_1-79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5"/>
                <w:tag w:val="fk-trame-manuel-qualite-qualiopi-P05_risque_5_2-79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5"/>
                <w:tag w:val="fk-trame-manuel-qualite-qualiopi-P05_risque_5_3-79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5"/>
                <w:tag w:val="fk-trame-manuel-qualite-qualiopi-P05_risque_5_4-79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5"/>
                <w:tag w:val="fk-trame-manuel-qualite-qualiopi-P05_risque_5_5-79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5"/>
                <w:tag w:val="fk-trame-manuel-qualite-qualiopi-P05_risque_5_6-79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tbl>
      <w:tblPr>
        <w:tblW w:type="dxa" w:w="9923"/>
        <w:jc w:val="center"/>
        <w:tblLayout w:type="fixed"/>
        <w:tblLook w:firstColumn="1" w:firstRow="1" w:lastColumn="0" w:lastRow="0" w:noHBand="0" w:noVBand="1" w:val="04A0"/>
        <w:tblCaption w:val="Preuves du processus P05"/>
        <w:tblDescription w:val="Preuves, portée, échantillon, accès et cycle de vie du processus P05."/>
        <w:tblInd w:w="0" w:type="dxa"/>
      </w:tblPr>
      <w:tblGrid>
        <w:gridCol w:w="1789"/>
        <w:gridCol w:w="1916"/>
        <w:gridCol w:w="1363"/>
        <w:gridCol w:w="1363"/>
        <w:gridCol w:w="1703"/>
        <w:gridCol w:w="1789"/>
      </w:tblGrid>
      <w:tr>
        <w:trPr>
          <w:tblHeader w:val="true"/>
          <w:cantSplit/>
        </w:trPr>
        <w:tc>
          <w:tcPr>
            <w:tcW w:type="dxa" w:w="17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Preuve / donnée</w:t>
            </w:r>
          </w:p>
        </w:tc>
        <w:tc>
          <w:tcPr>
            <w:tcW w:type="dxa" w:w="191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Ce qu’elle montre</w:t>
            </w:r>
          </w:p>
        </w:tc>
        <w:tc>
          <w:tcPr>
            <w:tcW w:type="dxa" w:w="136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Échantillon</w:t>
            </w:r>
          </w:p>
        </w:tc>
        <w:tc>
          <w:tcPr>
            <w:tcW w:type="dxa" w:w="136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w:t>
            </w:r>
          </w:p>
        </w:tc>
        <w:tc>
          <w:tcPr>
            <w:tcW w:type="dxa" w:w="170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Lieu / accès</w:t>
            </w:r>
          </w:p>
        </w:tc>
        <w:tc>
          <w:tcPr>
            <w:tcW w:type="dxa" w:w="17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Durée / sort final</w:t>
            </w:r>
          </w:p>
        </w:tc>
      </w:tr>
      <w:tr>
        <w:trPr>
          <w:trHeight w:val="465" w:hRule="atLeast"/>
        </w:trPr>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1"/>
                <w:tag w:val="fk-trame-manuel-qualite-qualiopi-P05_preuve_1_1-79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1"/>
                <w:tag w:val="fk-trame-manuel-qualite-qualiopi-P05_preuve_1_2-79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1"/>
                <w:tag w:val="fk-trame-manuel-qualite-qualiopi-P05_preuve_1_3-79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1"/>
                <w:tag w:val="fk-trame-manuel-qualite-qualiopi-P05_preuve_1_4-79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1"/>
                <w:tag w:val="fk-trame-manuel-qualite-qualiopi-P05_preuve_1_5-80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1"/>
                <w:tag w:val="fk-trame-manuel-qualite-qualiopi-P05_preuve_1_6-80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2"/>
                <w:tag w:val="fk-trame-manuel-qualite-qualiopi-P05_preuve_2_1-80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2"/>
                <w:tag w:val="fk-trame-manuel-qualite-qualiopi-P05_preuve_2_2-80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2"/>
                <w:tag w:val="fk-trame-manuel-qualite-qualiopi-P05_preuve_2_3-80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2"/>
                <w:tag w:val="fk-trame-manuel-qualite-qualiopi-P05_preuve_2_4-80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2"/>
                <w:tag w:val="fk-trame-manuel-qualite-qualiopi-P05_preuve_2_5-80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2"/>
                <w:tag w:val="fk-trame-manuel-qualite-qualiopi-P05_preuve_2_6-80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3"/>
                <w:tag w:val="fk-trame-manuel-qualite-qualiopi-P05_preuve_3_1-80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3"/>
                <w:tag w:val="fk-trame-manuel-qualite-qualiopi-P05_preuve_3_2-80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3"/>
                <w:tag w:val="fk-trame-manuel-qualite-qualiopi-P05_preuve_3_3-81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3"/>
                <w:tag w:val="fk-trame-manuel-qualite-qualiopi-P05_preuve_3_4-81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3"/>
                <w:tag w:val="fk-trame-manuel-qualite-qualiopi-P05_preuve_3_5-81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3"/>
                <w:tag w:val="fk-trame-manuel-qualite-qualiopi-P05_preuve_3_6-81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4"/>
                <w:tag w:val="fk-trame-manuel-qualite-qualiopi-P05_preuve_4_1-81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4"/>
                <w:tag w:val="fk-trame-manuel-qualite-qualiopi-P05_preuve_4_2-81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4"/>
                <w:tag w:val="fk-trame-manuel-qualite-qualiopi-P05_preuve_4_3-81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4"/>
                <w:tag w:val="fk-trame-manuel-qualite-qualiopi-P05_preuve_4_4-81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4"/>
                <w:tag w:val="fk-trame-manuel-qualite-qualiopi-P05_preuve_4_5-81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4"/>
                <w:tag w:val="fk-trame-manuel-qualite-qualiopi-P05_preuve_4_6-81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5"/>
                <w:tag w:val="fk-trame-manuel-qualite-qualiopi-P05_preuve_5_1-82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5"/>
                <w:tag w:val="fk-trame-manuel-qualite-qualiopi-P05_preuve_5_2-82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5"/>
                <w:tag w:val="fk-trame-manuel-qualite-qualiopi-P05_preuve_5_3-82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5"/>
                <w:tag w:val="fk-trame-manuel-qualite-qualiopi-P05_preuve_5_4-82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5"/>
                <w:tag w:val="fk-trame-manuel-qualite-qualiopi-P05_preuve_5_5-82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5"/>
                <w:tag w:val="fk-trame-manuel-qualite-qualiopi-P05_preuve_5_6-82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r>
        <w:br w:type="page"/>
      </w:r>
    </w:p>
    <w:p>
      <w:pPr>
        <w:pStyle w:val="Heading1"/>
        <w:keepNext/>
      </w:pPr>
      <w:r>
        <w:t>P05 — Pilotage et amélioration</w:t>
      </w:r>
    </w:p>
    <w:tbl>
      <w:tblPr>
        <w:tblW w:type="dxa" w:w="9923"/>
        <w:jc w:val="center"/>
        <w:tblLayout w:type="fixed"/>
        <w:tblLook w:firstColumn="1" w:firstRow="1" w:lastColumn="0" w:lastRow="0" w:noHBand="0" w:noVBand="1" w:val="04A0"/>
        <w:tblCaption w:val="Pilotage du processus P05"/>
        <w:tblDescription w:val="Mesures, résultats, analyses et décisions du processus P05."/>
        <w:tblInd w:w="0" w:type="dxa"/>
      </w:tblPr>
      <w:tblGrid>
        <w:gridCol w:w="1703"/>
        <w:gridCol w:w="1789"/>
        <w:gridCol w:w="1363"/>
        <w:gridCol w:w="1278"/>
        <w:gridCol w:w="1874"/>
        <w:gridCol w:w="1916"/>
      </w:tblGrid>
      <w:tr>
        <w:trPr>
          <w:tblHeader w:val="true"/>
          <w:cantSplit/>
        </w:trPr>
        <w:tc>
          <w:tcPr>
            <w:tcW w:type="dxa" w:w="170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Mesure / indicateur</w:t>
            </w:r>
          </w:p>
        </w:tc>
        <w:tc>
          <w:tcPr>
            <w:tcW w:type="dxa" w:w="17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Méthode de calcul</w:t>
            </w:r>
          </w:p>
        </w:tc>
        <w:tc>
          <w:tcPr>
            <w:tcW w:type="dxa" w:w="136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Fréquence décidée</w:t>
            </w:r>
          </w:p>
        </w:tc>
        <w:tc>
          <w:tcPr>
            <w:tcW w:type="dxa" w:w="127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Résultat</w:t>
            </w:r>
          </w:p>
        </w:tc>
        <w:tc>
          <w:tcPr>
            <w:tcW w:type="dxa" w:w="18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Analyse</w:t>
            </w:r>
          </w:p>
        </w:tc>
        <w:tc>
          <w:tcPr>
            <w:tcW w:type="dxa" w:w="191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Décision</w:t>
            </w:r>
          </w:p>
        </w:tc>
      </w:tr>
      <w:tr>
        <w:trPr>
          <w:trHeight w:val="465" w:hRule="atLeast"/>
        </w:trPr>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1"/>
                <w:tag w:val="fk-trame-manuel-qualite-qualiopi-P05_mesure_1_1-82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1"/>
                <w:tag w:val="fk-trame-manuel-qualite-qualiopi-P05_mesure_1_2-82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1"/>
                <w:tag w:val="fk-trame-manuel-qualite-qualiopi-P05_mesure_1_3-82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1"/>
                <w:tag w:val="fk-trame-manuel-qualite-qualiopi-P05_mesure_1_4-82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1"/>
                <w:tag w:val="fk-trame-manuel-qualite-qualiopi-P05_mesure_1_5-83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1"/>
                <w:tag w:val="fk-trame-manuel-qualite-qualiopi-P05_mesure_1_6-83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2"/>
                <w:tag w:val="fk-trame-manuel-qualite-qualiopi-P05_mesure_2_1-83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2"/>
                <w:tag w:val="fk-trame-manuel-qualite-qualiopi-P05_mesure_2_2-83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2"/>
                <w:tag w:val="fk-trame-manuel-qualite-qualiopi-P05_mesure_2_3-83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2"/>
                <w:tag w:val="fk-trame-manuel-qualite-qualiopi-P05_mesure_2_4-83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2"/>
                <w:tag w:val="fk-trame-manuel-qualite-qualiopi-P05_mesure_2_5-83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2"/>
                <w:tag w:val="fk-trame-manuel-qualite-qualiopi-P05_mesure_2_6-83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3"/>
                <w:tag w:val="fk-trame-manuel-qualite-qualiopi-P05_mesure_3_1-83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3"/>
                <w:tag w:val="fk-trame-manuel-qualite-qualiopi-P05_mesure_3_2-83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3"/>
                <w:tag w:val="fk-trame-manuel-qualite-qualiopi-P05_mesure_3_3-84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3"/>
                <w:tag w:val="fk-trame-manuel-qualite-qualiopi-P05_mesure_3_4-84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3"/>
                <w:tag w:val="fk-trame-manuel-qualite-qualiopi-P05_mesure_3_5-84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3"/>
                <w:tag w:val="fk-trame-manuel-qualite-qualiopi-P05_mesure_3_6-84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4"/>
                <w:tag w:val="fk-trame-manuel-qualite-qualiopi-P05_mesure_4_1-84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4"/>
                <w:tag w:val="fk-trame-manuel-qualite-qualiopi-P05_mesure_4_2-84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4"/>
                <w:tag w:val="fk-trame-manuel-qualite-qualiopi-P05_mesure_4_3-84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4"/>
                <w:tag w:val="fk-trame-manuel-qualite-qualiopi-P05_mesure_4_4-84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4"/>
                <w:tag w:val="fk-trame-manuel-qualite-qualiopi-P05_mesure_4_5-84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4"/>
                <w:tag w:val="fk-trame-manuel-qualite-qualiopi-P05_mesure_4_6-84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spacing w:after="40"/>
      </w:pPr>
      <w:r>
        <w:rPr>
          <w:rFonts w:ascii="Arial" w:hAnsi="Arial" w:eastAsia="Arial" w:cs="Arial"/>
          <w:b/>
          <w:color w:val="17304F"/>
          <w:sz w:val="17"/>
          <w:lang w:val="fr-FR" w:eastAsia="fr-FR" w:bidi="fr-FR"/>
        </w:rPr>
        <w:t>Actions d’amélioration et vérification d’efficacité</w:t>
      </w:r>
    </w:p>
    <w:tbl>
      <w:tblPr>
        <w:tblW w:type="auto" w:w="0"/>
        <w:jc w:val="center"/>
        <w:tblLayout w:type="autofit"/>
        <w:tblLook w:firstColumn="1" w:firstRow="1" w:lastColumn="0" w:lastRow="0" w:noHBand="0" w:noVBand="1" w:val="04A0"/>
        <w:tblCaption w:val="Actions d’amélioration et vérification d’efficacité"/>
        <w:tblDescription w:val="Zone éditable : Actions d’amélioration et vérification d’efficacité."/>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Actions d’amélioration et vérification d’efficacité"/>
                <w:tag w:val="fk-trame-manuel-qualite-qualiopi-P05_amelioration-85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Actions d’amélioration et vérification d’efficacité</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r>
        <w:br w:type="page"/>
      </w:r>
    </w:p>
    <w:p>
      <w:bookmarkStart w:id="406" w:name="process_p06"/>
      <w:pPr>
        <w:pStyle w:val="Heading1"/>
        <w:keepNext/>
      </w:pPr>
      <w:r>
        <w:t>P06 — Planifier et coordonner les intervenants</w:t>
      </w:r>
      <w:bookmarkEnd w:id="406"/>
    </w:p>
    <w:tbl>
      <w:tblPr>
        <w:tblW w:type="auto" w:w="0"/>
        <w:jc w:val="center"/>
        <w:tblLook w:firstColumn="1" w:firstRow="1" w:lastColumn="0" w:lastRow="0" w:noHBand="0" w:noVBand="1" w:val="04A0"/>
        <w:tblCaption w:val="Notice — Mode d’emploi"/>
        <w:tblDescription w:val="Information importante pour personnaliser et utiliser le modèle."/>
      </w:tblPr>
      <w:tblGrid>
        <w:gridCol w:w="9922"/>
      </w:tblGrid>
      <w:tr>
        <w:tc>
          <w:tcPr>
            <w:tcW w:type="dxa" w:w="9922"/>
            <w:shd w:fill="EDF3F8" w:val="clear"/>
            <w:tcBorders>
              <w:start w:val="single" w:sz="18" w:space="0" w:color="17304F"/>
              <w:top w:val="nil" w:sz="0" w:space="0" w:color="EDF3F8"/>
              <w:bottom w:val="nil" w:sz="0" w:space="0" w:color="EDF3F8"/>
              <w:end w:val="nil" w:sz="0" w:space="0" w:color="EDF3F8"/>
            </w:tcBorders>
            <w:tcMar>
              <w:top w:w="115" w:type="dxa"/>
              <w:start w:w="170" w:type="dxa"/>
              <w:bottom w:w="115" w:type="dxa"/>
              <w:end w:w="140" w:type="dxa"/>
            </w:tcMar>
          </w:tcPr>
          <w:p>
            <w:pPr>
              <w:spacing w:after="40"/>
            </w:pPr>
            <w:r>
              <w:rPr>
                <w:rFonts w:ascii="Arial" w:hAnsi="Arial" w:eastAsia="Arial" w:cs="Arial"/>
                <w:b/>
                <w:color w:val="17304F"/>
                <w:sz w:val="18"/>
                <w:lang w:val="fr-FR" w:eastAsia="fr-FR" w:bidi="fr-FR"/>
              </w:rPr>
              <w:t>Mode d’emploi</w:t>
            </w:r>
          </w:p>
          <w:p>
            <w:pPr>
              <w:spacing w:after="0"/>
            </w:pPr>
            <w:r>
              <w:rPr>
                <w:rFonts w:ascii="Arial" w:hAnsi="Arial" w:eastAsia="Arial" w:cs="Arial"/>
                <w:color w:val="26313B"/>
                <w:sz w:val="17"/>
                <w:lang w:val="fr-FR" w:eastAsia="fr-FR" w:bidi="fr-FR"/>
              </w:rPr>
              <w:t>Décrire ce qui se passe réellement. Si le processus n’existe pas encore, écrire « à construire » et créer une action au lieu d’inventer un fonctionnement.</w:t>
            </w:r>
          </w:p>
        </w:tc>
      </w:tr>
    </w:tbl>
    <w:p>
      <w:pPr>
        <w:spacing w:after="0"/>
      </w:pPr>
    </w:p>
    <w:tbl>
      <w:tblPr>
        <w:tblW w:type="dxa" w:w="9922"/>
        <w:jc w:val="center"/>
        <w:tblLayout w:type="fixed"/>
        <w:tblLook w:firstColumn="1" w:firstRow="1" w:lastColumn="0" w:lastRow="0" w:noHBand="0" w:noVBand="1" w:val="04A0"/>
        <w:tblCaption w:val="Carte d’identité P06"/>
        <w:tblDescription w:val="Finalité, pilotage, acteurs, entrées et sorties du processus P06."/>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Finalité</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Finalité"/>
                <w:tag w:val="fk-trame-manuel-qualite-qualiopi-P06_finalite-85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Finalité</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Pilote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ilote"/>
                <w:tag w:val="fk-trame-manuel-qualite-qualiopi-P06_pilote-85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Pilote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Acteurs et bénéficiaires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cteurs et bénéficiaires"/>
                <w:tag w:val="fk-trame-manuel-qualite-qualiopi-P06_acteurs-85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Acteurs et bénéficiaires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Déclencheur / entrées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Déclencheur / entrées"/>
                <w:tag w:val="fk-trame-manuel-qualite-qualiopi-P06_declencheur-85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Déclencheur / entrées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Sorties attendues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Sorties attendues"/>
                <w:tag w:val="fk-trame-manuel-qualite-qualiopi-P06_sorties-85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Sorties attendues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Indicateurs RNQ reliés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Indicateurs RNQ reliés"/>
                <w:tag w:val="fk-trame-manuel-qualite-qualiopi-P06_rnq-85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Indicateurs RNQ reliés</w:t>
                </w:r>
              </w:sdtContent>
            </w:sdt>
          </w:p>
          <w:p>
            <w:r>
              <w:rPr>
                <w:rFonts w:ascii="Arial" w:hAnsi="Arial" w:eastAsia="Arial" w:cs="Arial"/>
                <w:i/>
                <w:color w:val="66717D"/>
                <w:sz w:val="14"/>
                <w:lang w:val="fr-FR" w:eastAsia="fr-FR" w:bidi="fr-FR"/>
              </w:rPr>
              <w:t>Correspondance proposée : 13, 17, 18, 20, 21, 27, 29. À valider selon le périmètre.</w:t>
            </w:r>
          </w:p>
        </w:tc>
      </w:tr>
    </w:tbl>
    <w:p>
      <w:pPr>
        <w:spacing w:after="0"/>
      </w:pPr>
    </w:p>
    <w:p>
      <w:pPr>
        <w:pStyle w:val="Heading2"/>
        <w:keepNext/>
      </w:pPr>
      <w:r>
        <w:t>Déroulement réel</w:t>
      </w:r>
    </w:p>
    <w:tbl>
      <w:tblPr>
        <w:tblW w:type="dxa" w:w="9922"/>
        <w:jc w:val="center"/>
        <w:tblLayout w:type="fixed"/>
        <w:tblLook w:firstColumn="1" w:firstRow="1" w:lastColumn="0" w:lastRow="0" w:noHBand="0" w:noVBand="1" w:val="04A0"/>
        <w:tblCaption w:val="Déroulement du processus P06"/>
        <w:tblDescription w:val="Étapes, acteurs, décisions, outils, traces et exceptions du processus P06."/>
        <w:tblInd w:w="0" w:type="dxa"/>
      </w:tblPr>
      <w:tblGrid>
        <w:gridCol w:w="549"/>
        <w:gridCol w:w="1372"/>
        <w:gridCol w:w="2286"/>
        <w:gridCol w:w="1737"/>
        <w:gridCol w:w="1920"/>
        <w:gridCol w:w="2058"/>
      </w:tblGrid>
      <w:tr>
        <w:trPr>
          <w:tblHeader w:val="true"/>
          <w:cantSplit/>
        </w:trPr>
        <w:tc>
          <w:tcPr>
            <w:tcW w:type="dxa" w:w="54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Étape</w:t>
            </w:r>
          </w:p>
        </w:tc>
        <w:tc>
          <w:tcPr>
            <w:tcW w:type="dxa" w:w="137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Acteur</w:t>
            </w:r>
          </w:p>
        </w:tc>
        <w:tc>
          <w:tcPr>
            <w:tcW w:type="dxa" w:w="228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 / décision</w:t>
            </w:r>
          </w:p>
        </w:tc>
        <w:tc>
          <w:tcPr>
            <w:tcW w:type="dxa" w:w="1737"/>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Outil / donnée</w:t>
            </w:r>
          </w:p>
        </w:tc>
        <w:tc>
          <w:tcPr>
            <w:tcW w:type="dxa" w:w="1920"/>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Trace produite</w:t>
            </w:r>
          </w:p>
        </w:tc>
        <w:tc>
          <w:tcPr>
            <w:tcW w:type="dxa" w:w="205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Exception / escalade</w:t>
            </w:r>
          </w:p>
        </w:tc>
      </w:tr>
      <w:tr>
        <w:trPr>
          <w:trHeight w:val="465" w:hRule="atLeast"/>
        </w:trPr>
        <w:tc>
          <w:tcPr>
            <w:tcW w:type="dxa" w:w="5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1"/>
                <w:tag w:val="fk-trame-manuel-qualite-qualiopi-P06_etape_1_1-85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1"/>
                <w:tag w:val="fk-trame-manuel-qualite-qualiopi-P06_etape_1_2-85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1"/>
                <w:tag w:val="fk-trame-manuel-qualite-qualiopi-P06_etape_1_3-85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1"/>
                <w:tag w:val="fk-trame-manuel-qualite-qualiopi-P06_etape_1_4-86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1"/>
                <w:tag w:val="fk-trame-manuel-qualite-qualiopi-P06_etape_1_5-86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1"/>
                <w:tag w:val="fk-trame-manuel-qualite-qualiopi-P06_etape_1_6-86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2"/>
                <w:tag w:val="fk-trame-manuel-qualite-qualiopi-P06_etape_2_1-86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2"/>
                <w:tag w:val="fk-trame-manuel-qualite-qualiopi-P06_etape_2_2-86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2"/>
                <w:tag w:val="fk-trame-manuel-qualite-qualiopi-P06_etape_2_3-86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2"/>
                <w:tag w:val="fk-trame-manuel-qualite-qualiopi-P06_etape_2_4-86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2"/>
                <w:tag w:val="fk-trame-manuel-qualite-qualiopi-P06_etape_2_5-86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2"/>
                <w:tag w:val="fk-trame-manuel-qualite-qualiopi-P06_etape_2_6-86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3"/>
                <w:tag w:val="fk-trame-manuel-qualite-qualiopi-P06_etape_3_1-86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3"/>
                <w:tag w:val="fk-trame-manuel-qualite-qualiopi-P06_etape_3_2-87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3"/>
                <w:tag w:val="fk-trame-manuel-qualite-qualiopi-P06_etape_3_3-87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3"/>
                <w:tag w:val="fk-trame-manuel-qualite-qualiopi-P06_etape_3_4-87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3"/>
                <w:tag w:val="fk-trame-manuel-qualite-qualiopi-P06_etape_3_5-87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3"/>
                <w:tag w:val="fk-trame-manuel-qualite-qualiopi-P06_etape_3_6-87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4"/>
                <w:tag w:val="fk-trame-manuel-qualite-qualiopi-P06_etape_4_1-87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4"/>
                <w:tag w:val="fk-trame-manuel-qualite-qualiopi-P06_etape_4_2-87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4"/>
                <w:tag w:val="fk-trame-manuel-qualite-qualiopi-P06_etape_4_3-87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4"/>
                <w:tag w:val="fk-trame-manuel-qualite-qualiopi-P06_etape_4_4-87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4"/>
                <w:tag w:val="fk-trame-manuel-qualite-qualiopi-P06_etape_4_5-87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4"/>
                <w:tag w:val="fk-trame-manuel-qualite-qualiopi-P06_etape_4_6-88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5"/>
                <w:tag w:val="fk-trame-manuel-qualite-qualiopi-P06_etape_5_1-88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5"/>
                <w:tag w:val="fk-trame-manuel-qualite-qualiopi-P06_etape_5_2-88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5"/>
                <w:tag w:val="fk-trame-manuel-qualite-qualiopi-P06_etape_5_3-88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5"/>
                <w:tag w:val="fk-trame-manuel-qualite-qualiopi-P06_etape_5_4-88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5"/>
                <w:tag w:val="fk-trame-manuel-qualite-qualiopi-P06_etape_5_5-88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5"/>
                <w:tag w:val="fk-trame-manuel-qualite-qualiopi-P06_etape_5_6-88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6"/>
                <w:tag w:val="fk-trame-manuel-qualite-qualiopi-P06_etape_6_1-88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6"/>
                <w:tag w:val="fk-trame-manuel-qualite-qualiopi-P06_etape_6_2-88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6"/>
                <w:tag w:val="fk-trame-manuel-qualite-qualiopi-P06_etape_6_3-88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6"/>
                <w:tag w:val="fk-trame-manuel-qualite-qualiopi-P06_etape_6_4-89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6"/>
                <w:tag w:val="fk-trame-manuel-qualite-qualiopi-P06_etape_6_5-89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6"/>
                <w:tag w:val="fk-trame-manuel-qualite-qualiopi-P06_etape_6_6-89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spacing w:after="40"/>
      </w:pPr>
      <w:r>
        <w:rPr>
          <w:rFonts w:ascii="Arial" w:hAnsi="Arial" w:eastAsia="Arial" w:cs="Arial"/>
          <w:b/>
          <w:color w:val="17304F"/>
          <w:sz w:val="17"/>
          <w:lang w:val="fr-FR" w:eastAsia="fr-FR" w:bidi="fr-FR"/>
        </w:rPr>
        <w:t>Règles, critères de décision et points de contrôle</w:t>
      </w:r>
    </w:p>
    <w:tbl>
      <w:tblPr>
        <w:tblW w:type="auto" w:w="0"/>
        <w:jc w:val="center"/>
        <w:tblLayout w:type="autofit"/>
        <w:tblLook w:firstColumn="1" w:firstRow="1" w:lastColumn="0" w:lastRow="0" w:noHBand="0" w:noVBand="1" w:val="04A0"/>
        <w:tblCaption w:val="Règles, critères de décision et points de contrôle"/>
        <w:tblDescription w:val="Zone éditable : Règles, critères de décision et points de contrôle."/>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Règles, critères de décision et points de contrôle"/>
                <w:tag w:val="fk-trame-manuel-qualite-qualiopi-P06_regles-89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Règles, critères de décision et points de contrôle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r>
        <w:br w:type="page"/>
      </w:r>
    </w:p>
    <w:p>
      <w:pPr>
        <w:pStyle w:val="Heading1"/>
        <w:keepNext/>
      </w:pPr>
      <w:r>
        <w:t>P06 — Risques et preuves</w:t>
      </w:r>
    </w:p>
    <w:tbl>
      <w:tblPr>
        <w:tblW w:type="dxa" w:w="9923"/>
        <w:jc w:val="center"/>
        <w:tblLayout w:type="fixed"/>
        <w:tblLook w:firstColumn="1" w:firstRow="1" w:lastColumn="0" w:lastRow="0" w:noHBand="0" w:noVBand="1" w:val="04A0"/>
        <w:tblCaption w:val="Risques du processus P06"/>
        <w:tblDescription w:val="Risques, causes, contrôles, alertes et réponses du processus P06."/>
        <w:tblInd w:w="0" w:type="dxa"/>
      </w:tblPr>
      <w:tblGrid>
        <w:gridCol w:w="1689"/>
        <w:gridCol w:w="1478"/>
        <w:gridCol w:w="2111"/>
        <w:gridCol w:w="1267"/>
        <w:gridCol w:w="1689"/>
        <w:gridCol w:w="1689"/>
      </w:tblGrid>
      <w:tr>
        <w:trPr>
          <w:tblHeader w:val="true"/>
          <w:cantSplit/>
        </w:trPr>
        <w:tc>
          <w:tcPr>
            <w:tcW w:type="dxa" w:w="16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Risque / opportunité</w:t>
            </w:r>
          </w:p>
        </w:tc>
        <w:tc>
          <w:tcPr>
            <w:tcW w:type="dxa" w:w="147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111"/>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Prévention / contrôle</w:t>
            </w:r>
          </w:p>
        </w:tc>
        <w:tc>
          <w:tcPr>
            <w:tcW w:type="dxa" w:w="1267"/>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w:t>
            </w:r>
          </w:p>
        </w:tc>
        <w:tc>
          <w:tcPr>
            <w:tcW w:type="dxa" w:w="16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Signal d’alerte</w:t>
            </w:r>
          </w:p>
        </w:tc>
        <w:tc>
          <w:tcPr>
            <w:tcW w:type="dxa" w:w="16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Réponse</w:t>
            </w:r>
          </w:p>
        </w:tc>
      </w:tr>
      <w:tr>
        <w:trPr>
          <w:trHeight w:val="465" w:hRule="atLeast"/>
        </w:trPr>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1"/>
                <w:tag w:val="fk-trame-manuel-qualite-qualiopi-P06_risque_1_1-89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1"/>
                <w:tag w:val="fk-trame-manuel-qualite-qualiopi-P06_risque_1_2-89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1"/>
                <w:tag w:val="fk-trame-manuel-qualite-qualiopi-P06_risque_1_3-89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1"/>
                <w:tag w:val="fk-trame-manuel-qualite-qualiopi-P06_risque_1_4-89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1"/>
                <w:tag w:val="fk-trame-manuel-qualite-qualiopi-P06_risque_1_5-89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1"/>
                <w:tag w:val="fk-trame-manuel-qualite-qualiopi-P06_risque_1_6-89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2"/>
                <w:tag w:val="fk-trame-manuel-qualite-qualiopi-P06_risque_2_1-90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2"/>
                <w:tag w:val="fk-trame-manuel-qualite-qualiopi-P06_risque_2_2-90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2"/>
                <w:tag w:val="fk-trame-manuel-qualite-qualiopi-P06_risque_2_3-90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2"/>
                <w:tag w:val="fk-trame-manuel-qualite-qualiopi-P06_risque_2_4-90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2"/>
                <w:tag w:val="fk-trame-manuel-qualite-qualiopi-P06_risque_2_5-90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2"/>
                <w:tag w:val="fk-trame-manuel-qualite-qualiopi-P06_risque_2_6-90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3"/>
                <w:tag w:val="fk-trame-manuel-qualite-qualiopi-P06_risque_3_1-90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3"/>
                <w:tag w:val="fk-trame-manuel-qualite-qualiopi-P06_risque_3_2-90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3"/>
                <w:tag w:val="fk-trame-manuel-qualite-qualiopi-P06_risque_3_3-90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3"/>
                <w:tag w:val="fk-trame-manuel-qualite-qualiopi-P06_risque_3_4-90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3"/>
                <w:tag w:val="fk-trame-manuel-qualite-qualiopi-P06_risque_3_5-91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3"/>
                <w:tag w:val="fk-trame-manuel-qualite-qualiopi-P06_risque_3_6-91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4"/>
                <w:tag w:val="fk-trame-manuel-qualite-qualiopi-P06_risque_4_1-91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4"/>
                <w:tag w:val="fk-trame-manuel-qualite-qualiopi-P06_risque_4_2-91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4"/>
                <w:tag w:val="fk-trame-manuel-qualite-qualiopi-P06_risque_4_3-91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4"/>
                <w:tag w:val="fk-trame-manuel-qualite-qualiopi-P06_risque_4_4-91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4"/>
                <w:tag w:val="fk-trame-manuel-qualite-qualiopi-P06_risque_4_5-91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4"/>
                <w:tag w:val="fk-trame-manuel-qualite-qualiopi-P06_risque_4_6-91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5"/>
                <w:tag w:val="fk-trame-manuel-qualite-qualiopi-P06_risque_5_1-91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5"/>
                <w:tag w:val="fk-trame-manuel-qualite-qualiopi-P06_risque_5_2-91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5"/>
                <w:tag w:val="fk-trame-manuel-qualite-qualiopi-P06_risque_5_3-92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5"/>
                <w:tag w:val="fk-trame-manuel-qualite-qualiopi-P06_risque_5_4-92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5"/>
                <w:tag w:val="fk-trame-manuel-qualite-qualiopi-P06_risque_5_5-92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5"/>
                <w:tag w:val="fk-trame-manuel-qualite-qualiopi-P06_risque_5_6-92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tbl>
      <w:tblPr>
        <w:tblW w:type="dxa" w:w="9923"/>
        <w:jc w:val="center"/>
        <w:tblLayout w:type="fixed"/>
        <w:tblLook w:firstColumn="1" w:firstRow="1" w:lastColumn="0" w:lastRow="0" w:noHBand="0" w:noVBand="1" w:val="04A0"/>
        <w:tblCaption w:val="Preuves du processus P06"/>
        <w:tblDescription w:val="Preuves, portée, échantillon, accès et cycle de vie du processus P06."/>
        <w:tblInd w:w="0" w:type="dxa"/>
      </w:tblPr>
      <w:tblGrid>
        <w:gridCol w:w="1789"/>
        <w:gridCol w:w="1916"/>
        <w:gridCol w:w="1363"/>
        <w:gridCol w:w="1363"/>
        <w:gridCol w:w="1703"/>
        <w:gridCol w:w="1789"/>
      </w:tblGrid>
      <w:tr>
        <w:trPr>
          <w:tblHeader w:val="true"/>
          <w:cantSplit/>
        </w:trPr>
        <w:tc>
          <w:tcPr>
            <w:tcW w:type="dxa" w:w="17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Preuve / donnée</w:t>
            </w:r>
          </w:p>
        </w:tc>
        <w:tc>
          <w:tcPr>
            <w:tcW w:type="dxa" w:w="191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Ce qu’elle montre</w:t>
            </w:r>
          </w:p>
        </w:tc>
        <w:tc>
          <w:tcPr>
            <w:tcW w:type="dxa" w:w="136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Échantillon</w:t>
            </w:r>
          </w:p>
        </w:tc>
        <w:tc>
          <w:tcPr>
            <w:tcW w:type="dxa" w:w="136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w:t>
            </w:r>
          </w:p>
        </w:tc>
        <w:tc>
          <w:tcPr>
            <w:tcW w:type="dxa" w:w="170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Lieu / accès</w:t>
            </w:r>
          </w:p>
        </w:tc>
        <w:tc>
          <w:tcPr>
            <w:tcW w:type="dxa" w:w="17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Durée / sort final</w:t>
            </w:r>
          </w:p>
        </w:tc>
      </w:tr>
      <w:tr>
        <w:trPr>
          <w:trHeight w:val="465" w:hRule="atLeast"/>
        </w:trPr>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1"/>
                <w:tag w:val="fk-trame-manuel-qualite-qualiopi-P06_preuve_1_1-92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1"/>
                <w:tag w:val="fk-trame-manuel-qualite-qualiopi-P06_preuve_1_2-92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1"/>
                <w:tag w:val="fk-trame-manuel-qualite-qualiopi-P06_preuve_1_3-92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1"/>
                <w:tag w:val="fk-trame-manuel-qualite-qualiopi-P06_preuve_1_4-92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1"/>
                <w:tag w:val="fk-trame-manuel-qualite-qualiopi-P06_preuve_1_5-92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1"/>
                <w:tag w:val="fk-trame-manuel-qualite-qualiopi-P06_preuve_1_6-92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2"/>
                <w:tag w:val="fk-trame-manuel-qualite-qualiopi-P06_preuve_2_1-93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2"/>
                <w:tag w:val="fk-trame-manuel-qualite-qualiopi-P06_preuve_2_2-93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2"/>
                <w:tag w:val="fk-trame-manuel-qualite-qualiopi-P06_preuve_2_3-93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2"/>
                <w:tag w:val="fk-trame-manuel-qualite-qualiopi-P06_preuve_2_4-93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2"/>
                <w:tag w:val="fk-trame-manuel-qualite-qualiopi-P06_preuve_2_5-93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2"/>
                <w:tag w:val="fk-trame-manuel-qualite-qualiopi-P06_preuve_2_6-93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3"/>
                <w:tag w:val="fk-trame-manuel-qualite-qualiopi-P06_preuve_3_1-93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3"/>
                <w:tag w:val="fk-trame-manuel-qualite-qualiopi-P06_preuve_3_2-93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3"/>
                <w:tag w:val="fk-trame-manuel-qualite-qualiopi-P06_preuve_3_3-93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3"/>
                <w:tag w:val="fk-trame-manuel-qualite-qualiopi-P06_preuve_3_4-93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3"/>
                <w:tag w:val="fk-trame-manuel-qualite-qualiopi-P06_preuve_3_5-94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3"/>
                <w:tag w:val="fk-trame-manuel-qualite-qualiopi-P06_preuve_3_6-94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4"/>
                <w:tag w:val="fk-trame-manuel-qualite-qualiopi-P06_preuve_4_1-94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4"/>
                <w:tag w:val="fk-trame-manuel-qualite-qualiopi-P06_preuve_4_2-94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4"/>
                <w:tag w:val="fk-trame-manuel-qualite-qualiopi-P06_preuve_4_3-94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4"/>
                <w:tag w:val="fk-trame-manuel-qualite-qualiopi-P06_preuve_4_4-94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4"/>
                <w:tag w:val="fk-trame-manuel-qualite-qualiopi-P06_preuve_4_5-94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4"/>
                <w:tag w:val="fk-trame-manuel-qualite-qualiopi-P06_preuve_4_6-94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5"/>
                <w:tag w:val="fk-trame-manuel-qualite-qualiopi-P06_preuve_5_1-94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5"/>
                <w:tag w:val="fk-trame-manuel-qualite-qualiopi-P06_preuve_5_2-94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5"/>
                <w:tag w:val="fk-trame-manuel-qualite-qualiopi-P06_preuve_5_3-95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5"/>
                <w:tag w:val="fk-trame-manuel-qualite-qualiopi-P06_preuve_5_4-95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5"/>
                <w:tag w:val="fk-trame-manuel-qualite-qualiopi-P06_preuve_5_5-95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5"/>
                <w:tag w:val="fk-trame-manuel-qualite-qualiopi-P06_preuve_5_6-95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r>
        <w:br w:type="page"/>
      </w:r>
    </w:p>
    <w:p>
      <w:pPr>
        <w:pStyle w:val="Heading1"/>
        <w:keepNext/>
      </w:pPr>
      <w:r>
        <w:t>P06 — Pilotage et amélioration</w:t>
      </w:r>
    </w:p>
    <w:tbl>
      <w:tblPr>
        <w:tblW w:type="dxa" w:w="9923"/>
        <w:jc w:val="center"/>
        <w:tblLayout w:type="fixed"/>
        <w:tblLook w:firstColumn="1" w:firstRow="1" w:lastColumn="0" w:lastRow="0" w:noHBand="0" w:noVBand="1" w:val="04A0"/>
        <w:tblCaption w:val="Pilotage du processus P06"/>
        <w:tblDescription w:val="Mesures, résultats, analyses et décisions du processus P06."/>
        <w:tblInd w:w="0" w:type="dxa"/>
      </w:tblPr>
      <w:tblGrid>
        <w:gridCol w:w="1703"/>
        <w:gridCol w:w="1789"/>
        <w:gridCol w:w="1363"/>
        <w:gridCol w:w="1278"/>
        <w:gridCol w:w="1874"/>
        <w:gridCol w:w="1916"/>
      </w:tblGrid>
      <w:tr>
        <w:trPr>
          <w:tblHeader w:val="true"/>
          <w:cantSplit/>
        </w:trPr>
        <w:tc>
          <w:tcPr>
            <w:tcW w:type="dxa" w:w="170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Mesure / indicateur</w:t>
            </w:r>
          </w:p>
        </w:tc>
        <w:tc>
          <w:tcPr>
            <w:tcW w:type="dxa" w:w="17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Méthode de calcul</w:t>
            </w:r>
          </w:p>
        </w:tc>
        <w:tc>
          <w:tcPr>
            <w:tcW w:type="dxa" w:w="136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Fréquence décidée</w:t>
            </w:r>
          </w:p>
        </w:tc>
        <w:tc>
          <w:tcPr>
            <w:tcW w:type="dxa" w:w="127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Résultat</w:t>
            </w:r>
          </w:p>
        </w:tc>
        <w:tc>
          <w:tcPr>
            <w:tcW w:type="dxa" w:w="18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Analyse</w:t>
            </w:r>
          </w:p>
        </w:tc>
        <w:tc>
          <w:tcPr>
            <w:tcW w:type="dxa" w:w="191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Décision</w:t>
            </w:r>
          </w:p>
        </w:tc>
      </w:tr>
      <w:tr>
        <w:trPr>
          <w:trHeight w:val="465" w:hRule="atLeast"/>
        </w:trPr>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1"/>
                <w:tag w:val="fk-trame-manuel-qualite-qualiopi-P06_mesure_1_1-95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1"/>
                <w:tag w:val="fk-trame-manuel-qualite-qualiopi-P06_mesure_1_2-95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1"/>
                <w:tag w:val="fk-trame-manuel-qualite-qualiopi-P06_mesure_1_3-95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1"/>
                <w:tag w:val="fk-trame-manuel-qualite-qualiopi-P06_mesure_1_4-95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1"/>
                <w:tag w:val="fk-trame-manuel-qualite-qualiopi-P06_mesure_1_5-95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1"/>
                <w:tag w:val="fk-trame-manuel-qualite-qualiopi-P06_mesure_1_6-95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2"/>
                <w:tag w:val="fk-trame-manuel-qualite-qualiopi-P06_mesure_2_1-96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2"/>
                <w:tag w:val="fk-trame-manuel-qualite-qualiopi-P06_mesure_2_2-96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2"/>
                <w:tag w:val="fk-trame-manuel-qualite-qualiopi-P06_mesure_2_3-96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2"/>
                <w:tag w:val="fk-trame-manuel-qualite-qualiopi-P06_mesure_2_4-96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2"/>
                <w:tag w:val="fk-trame-manuel-qualite-qualiopi-P06_mesure_2_5-96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2"/>
                <w:tag w:val="fk-trame-manuel-qualite-qualiopi-P06_mesure_2_6-96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3"/>
                <w:tag w:val="fk-trame-manuel-qualite-qualiopi-P06_mesure_3_1-96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3"/>
                <w:tag w:val="fk-trame-manuel-qualite-qualiopi-P06_mesure_3_2-96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3"/>
                <w:tag w:val="fk-trame-manuel-qualite-qualiopi-P06_mesure_3_3-96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3"/>
                <w:tag w:val="fk-trame-manuel-qualite-qualiopi-P06_mesure_3_4-96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3"/>
                <w:tag w:val="fk-trame-manuel-qualite-qualiopi-P06_mesure_3_5-97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3"/>
                <w:tag w:val="fk-trame-manuel-qualite-qualiopi-P06_mesure_3_6-97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4"/>
                <w:tag w:val="fk-trame-manuel-qualite-qualiopi-P06_mesure_4_1-97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4"/>
                <w:tag w:val="fk-trame-manuel-qualite-qualiopi-P06_mesure_4_2-97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4"/>
                <w:tag w:val="fk-trame-manuel-qualite-qualiopi-P06_mesure_4_3-97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4"/>
                <w:tag w:val="fk-trame-manuel-qualite-qualiopi-P06_mesure_4_4-97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4"/>
                <w:tag w:val="fk-trame-manuel-qualite-qualiopi-P06_mesure_4_5-97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4"/>
                <w:tag w:val="fk-trame-manuel-qualite-qualiopi-P06_mesure_4_6-97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spacing w:after="40"/>
      </w:pPr>
      <w:r>
        <w:rPr>
          <w:rFonts w:ascii="Arial" w:hAnsi="Arial" w:eastAsia="Arial" w:cs="Arial"/>
          <w:b/>
          <w:color w:val="17304F"/>
          <w:sz w:val="17"/>
          <w:lang w:val="fr-FR" w:eastAsia="fr-FR" w:bidi="fr-FR"/>
        </w:rPr>
        <w:t>Actions d’amélioration et vérification d’efficacité</w:t>
      </w:r>
    </w:p>
    <w:tbl>
      <w:tblPr>
        <w:tblW w:type="auto" w:w="0"/>
        <w:jc w:val="center"/>
        <w:tblLayout w:type="autofit"/>
        <w:tblLook w:firstColumn="1" w:firstRow="1" w:lastColumn="0" w:lastRow="0" w:noHBand="0" w:noVBand="1" w:val="04A0"/>
        <w:tblCaption w:val="Actions d’amélioration et vérification d’efficacité"/>
        <w:tblDescription w:val="Zone éditable : Actions d’amélioration et vérification d’efficacité."/>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Actions d’amélioration et vérification d’efficacité"/>
                <w:tag w:val="fk-trame-manuel-qualite-qualiopi-P06_amelioration-97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Actions d’amélioration et vérification d’efficacité</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r>
        <w:br w:type="page"/>
      </w:r>
    </w:p>
    <w:p>
      <w:bookmarkStart w:id="407" w:name="process_p07"/>
      <w:pPr>
        <w:pStyle w:val="Heading1"/>
        <w:keepNext/>
      </w:pPr>
      <w:r>
        <w:t>P07 — Réaliser et accompagner la prestation</w:t>
      </w:r>
      <w:bookmarkEnd w:id="407"/>
    </w:p>
    <w:tbl>
      <w:tblPr>
        <w:tblW w:type="auto" w:w="0"/>
        <w:jc w:val="center"/>
        <w:tblLook w:firstColumn="1" w:firstRow="1" w:lastColumn="0" w:lastRow="0" w:noHBand="0" w:noVBand="1" w:val="04A0"/>
        <w:tblCaption w:val="Notice — Mode d’emploi"/>
        <w:tblDescription w:val="Information importante pour personnaliser et utiliser le modèle."/>
      </w:tblPr>
      <w:tblGrid>
        <w:gridCol w:w="9922"/>
      </w:tblGrid>
      <w:tr>
        <w:tc>
          <w:tcPr>
            <w:tcW w:type="dxa" w:w="9922"/>
            <w:shd w:fill="EDF3F8" w:val="clear"/>
            <w:tcBorders>
              <w:start w:val="single" w:sz="18" w:space="0" w:color="17304F"/>
              <w:top w:val="nil" w:sz="0" w:space="0" w:color="EDF3F8"/>
              <w:bottom w:val="nil" w:sz="0" w:space="0" w:color="EDF3F8"/>
              <w:end w:val="nil" w:sz="0" w:space="0" w:color="EDF3F8"/>
            </w:tcBorders>
            <w:tcMar>
              <w:top w:w="115" w:type="dxa"/>
              <w:start w:w="170" w:type="dxa"/>
              <w:bottom w:w="115" w:type="dxa"/>
              <w:end w:w="140" w:type="dxa"/>
            </w:tcMar>
          </w:tcPr>
          <w:p>
            <w:pPr>
              <w:spacing w:after="40"/>
            </w:pPr>
            <w:r>
              <w:rPr>
                <w:rFonts w:ascii="Arial" w:hAnsi="Arial" w:eastAsia="Arial" w:cs="Arial"/>
                <w:b/>
                <w:color w:val="17304F"/>
                <w:sz w:val="18"/>
                <w:lang w:val="fr-FR" w:eastAsia="fr-FR" w:bidi="fr-FR"/>
              </w:rPr>
              <w:t>Mode d’emploi</w:t>
            </w:r>
          </w:p>
          <w:p>
            <w:pPr>
              <w:spacing w:after="0"/>
            </w:pPr>
            <w:r>
              <w:rPr>
                <w:rFonts w:ascii="Arial" w:hAnsi="Arial" w:eastAsia="Arial" w:cs="Arial"/>
                <w:color w:val="26313B"/>
                <w:sz w:val="17"/>
                <w:lang w:val="fr-FR" w:eastAsia="fr-FR" w:bidi="fr-FR"/>
              </w:rPr>
              <w:t>Décrire ce qui se passe réellement. Si le processus n’existe pas encore, écrire « à construire » et créer une action au lieu d’inventer un fonctionnement.</w:t>
            </w:r>
          </w:p>
        </w:tc>
      </w:tr>
    </w:tbl>
    <w:p>
      <w:pPr>
        <w:spacing w:after="0"/>
      </w:pPr>
    </w:p>
    <w:tbl>
      <w:tblPr>
        <w:tblW w:type="dxa" w:w="9922"/>
        <w:jc w:val="center"/>
        <w:tblLayout w:type="fixed"/>
        <w:tblLook w:firstColumn="1" w:firstRow="1" w:lastColumn="0" w:lastRow="0" w:noHBand="0" w:noVBand="1" w:val="04A0"/>
        <w:tblCaption w:val="Carte d’identité P07"/>
        <w:tblDescription w:val="Finalité, pilotage, acteurs, entrées et sorties du processus P07."/>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Finalité</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Finalité"/>
                <w:tag w:val="fk-trame-manuel-qualite-qualiopi-P07_finalite-97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Finalité</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Pilote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ilote"/>
                <w:tag w:val="fk-trame-manuel-qualite-qualiopi-P07_pilote-98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Pilote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Acteurs et bénéficiaires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cteurs et bénéficiaires"/>
                <w:tag w:val="fk-trame-manuel-qualite-qualiopi-P07_acteurs-98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Acteurs et bénéficiaires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Déclencheur / entrées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Déclencheur / entrées"/>
                <w:tag w:val="fk-trame-manuel-qualite-qualiopi-P07_declencheur-98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Déclencheur / entrées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Sorties attendues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Sorties attendues"/>
                <w:tag w:val="fk-trame-manuel-qualite-qualiopi-P07_sorties-98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Sorties attendues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Indicateurs RNQ reliés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Indicateurs RNQ reliés"/>
                <w:tag w:val="fk-trame-manuel-qualite-qualiopi-P07_rnq-98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Indicateurs RNQ reliés</w:t>
                </w:r>
              </w:sdtContent>
            </w:sdt>
          </w:p>
          <w:p>
            <w:r>
              <w:rPr>
                <w:rFonts w:ascii="Arial" w:hAnsi="Arial" w:eastAsia="Arial" w:cs="Arial"/>
                <w:i/>
                <w:color w:val="66717D"/>
                <w:sz w:val="14"/>
                <w:lang w:val="fr-FR" w:eastAsia="fr-FR" w:bidi="fr-FR"/>
              </w:rPr>
              <w:t>Correspondance proposée : 9, 10, 12, 14, 17, 19, 28. À valider selon le périmètre.</w:t>
            </w:r>
          </w:p>
        </w:tc>
      </w:tr>
    </w:tbl>
    <w:p>
      <w:pPr>
        <w:spacing w:after="0"/>
      </w:pPr>
    </w:p>
    <w:p>
      <w:pPr>
        <w:pStyle w:val="Heading2"/>
        <w:keepNext/>
      </w:pPr>
      <w:r>
        <w:t>Déroulement réel</w:t>
      </w:r>
    </w:p>
    <w:tbl>
      <w:tblPr>
        <w:tblW w:type="dxa" w:w="9922"/>
        <w:jc w:val="center"/>
        <w:tblLayout w:type="fixed"/>
        <w:tblLook w:firstColumn="1" w:firstRow="1" w:lastColumn="0" w:lastRow="0" w:noHBand="0" w:noVBand="1" w:val="04A0"/>
        <w:tblCaption w:val="Déroulement du processus P07"/>
        <w:tblDescription w:val="Étapes, acteurs, décisions, outils, traces et exceptions du processus P07."/>
        <w:tblInd w:w="0" w:type="dxa"/>
      </w:tblPr>
      <w:tblGrid>
        <w:gridCol w:w="549"/>
        <w:gridCol w:w="1372"/>
        <w:gridCol w:w="2286"/>
        <w:gridCol w:w="1737"/>
        <w:gridCol w:w="1920"/>
        <w:gridCol w:w="2058"/>
      </w:tblGrid>
      <w:tr>
        <w:trPr>
          <w:tblHeader w:val="true"/>
          <w:cantSplit/>
        </w:trPr>
        <w:tc>
          <w:tcPr>
            <w:tcW w:type="dxa" w:w="54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Étape</w:t>
            </w:r>
          </w:p>
        </w:tc>
        <w:tc>
          <w:tcPr>
            <w:tcW w:type="dxa" w:w="137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Acteur</w:t>
            </w:r>
          </w:p>
        </w:tc>
        <w:tc>
          <w:tcPr>
            <w:tcW w:type="dxa" w:w="228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 / décision</w:t>
            </w:r>
          </w:p>
        </w:tc>
        <w:tc>
          <w:tcPr>
            <w:tcW w:type="dxa" w:w="1737"/>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Outil / donnée</w:t>
            </w:r>
          </w:p>
        </w:tc>
        <w:tc>
          <w:tcPr>
            <w:tcW w:type="dxa" w:w="1920"/>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Trace produite</w:t>
            </w:r>
          </w:p>
        </w:tc>
        <w:tc>
          <w:tcPr>
            <w:tcW w:type="dxa" w:w="205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Exception / escalade</w:t>
            </w:r>
          </w:p>
        </w:tc>
      </w:tr>
      <w:tr>
        <w:trPr>
          <w:trHeight w:val="465" w:hRule="atLeast"/>
        </w:trPr>
        <w:tc>
          <w:tcPr>
            <w:tcW w:type="dxa" w:w="5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1"/>
                <w:tag w:val="fk-trame-manuel-qualite-qualiopi-P07_etape_1_1-98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1"/>
                <w:tag w:val="fk-trame-manuel-qualite-qualiopi-P07_etape_1_2-98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1"/>
                <w:tag w:val="fk-trame-manuel-qualite-qualiopi-P07_etape_1_3-98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1"/>
                <w:tag w:val="fk-trame-manuel-qualite-qualiopi-P07_etape_1_4-98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1"/>
                <w:tag w:val="fk-trame-manuel-qualite-qualiopi-P07_etape_1_5-98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1"/>
                <w:tag w:val="fk-trame-manuel-qualite-qualiopi-P07_etape_1_6-99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2"/>
                <w:tag w:val="fk-trame-manuel-qualite-qualiopi-P07_etape_2_1-99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2"/>
                <w:tag w:val="fk-trame-manuel-qualite-qualiopi-P07_etape_2_2-99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2"/>
                <w:tag w:val="fk-trame-manuel-qualite-qualiopi-P07_etape_2_3-99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2"/>
                <w:tag w:val="fk-trame-manuel-qualite-qualiopi-P07_etape_2_4-99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2"/>
                <w:tag w:val="fk-trame-manuel-qualite-qualiopi-P07_etape_2_5-99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2"/>
                <w:tag w:val="fk-trame-manuel-qualite-qualiopi-P07_etape_2_6-99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3"/>
                <w:tag w:val="fk-trame-manuel-qualite-qualiopi-P07_etape_3_1-99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3"/>
                <w:tag w:val="fk-trame-manuel-qualite-qualiopi-P07_etape_3_2-99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3"/>
                <w:tag w:val="fk-trame-manuel-qualite-qualiopi-P07_etape_3_3-99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3"/>
                <w:tag w:val="fk-trame-manuel-qualite-qualiopi-P07_etape_3_4-100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3"/>
                <w:tag w:val="fk-trame-manuel-qualite-qualiopi-P07_etape_3_5-100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3"/>
                <w:tag w:val="fk-trame-manuel-qualite-qualiopi-P07_etape_3_6-100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4"/>
                <w:tag w:val="fk-trame-manuel-qualite-qualiopi-P07_etape_4_1-100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4"/>
                <w:tag w:val="fk-trame-manuel-qualite-qualiopi-P07_etape_4_2-100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4"/>
                <w:tag w:val="fk-trame-manuel-qualite-qualiopi-P07_etape_4_3-100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4"/>
                <w:tag w:val="fk-trame-manuel-qualite-qualiopi-P07_etape_4_4-100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4"/>
                <w:tag w:val="fk-trame-manuel-qualite-qualiopi-P07_etape_4_5-100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4"/>
                <w:tag w:val="fk-trame-manuel-qualite-qualiopi-P07_etape_4_6-100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5"/>
                <w:tag w:val="fk-trame-manuel-qualite-qualiopi-P07_etape_5_1-100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5"/>
                <w:tag w:val="fk-trame-manuel-qualite-qualiopi-P07_etape_5_2-101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5"/>
                <w:tag w:val="fk-trame-manuel-qualite-qualiopi-P07_etape_5_3-101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5"/>
                <w:tag w:val="fk-trame-manuel-qualite-qualiopi-P07_etape_5_4-101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5"/>
                <w:tag w:val="fk-trame-manuel-qualite-qualiopi-P07_etape_5_5-101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5"/>
                <w:tag w:val="fk-trame-manuel-qualite-qualiopi-P07_etape_5_6-101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6"/>
                <w:tag w:val="fk-trame-manuel-qualite-qualiopi-P07_etape_6_1-101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6"/>
                <w:tag w:val="fk-trame-manuel-qualite-qualiopi-P07_etape_6_2-101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6"/>
                <w:tag w:val="fk-trame-manuel-qualite-qualiopi-P07_etape_6_3-101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6"/>
                <w:tag w:val="fk-trame-manuel-qualite-qualiopi-P07_etape_6_4-101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6"/>
                <w:tag w:val="fk-trame-manuel-qualite-qualiopi-P07_etape_6_5-101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6"/>
                <w:tag w:val="fk-trame-manuel-qualite-qualiopi-P07_etape_6_6-102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spacing w:after="40"/>
      </w:pPr>
      <w:r>
        <w:rPr>
          <w:rFonts w:ascii="Arial" w:hAnsi="Arial" w:eastAsia="Arial" w:cs="Arial"/>
          <w:b/>
          <w:color w:val="17304F"/>
          <w:sz w:val="17"/>
          <w:lang w:val="fr-FR" w:eastAsia="fr-FR" w:bidi="fr-FR"/>
        </w:rPr>
        <w:t>Règles, critères de décision et points de contrôle</w:t>
      </w:r>
    </w:p>
    <w:tbl>
      <w:tblPr>
        <w:tblW w:type="auto" w:w="0"/>
        <w:jc w:val="center"/>
        <w:tblLayout w:type="autofit"/>
        <w:tblLook w:firstColumn="1" w:firstRow="1" w:lastColumn="0" w:lastRow="0" w:noHBand="0" w:noVBand="1" w:val="04A0"/>
        <w:tblCaption w:val="Règles, critères de décision et points de contrôle"/>
        <w:tblDescription w:val="Zone éditable : Règles, critères de décision et points de contrôle."/>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Règles, critères de décision et points de contrôle"/>
                <w:tag w:val="fk-trame-manuel-qualite-qualiopi-P07_regles-102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Règles, critères de décision et points de contrôle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r>
        <w:br w:type="page"/>
      </w:r>
    </w:p>
    <w:p>
      <w:pPr>
        <w:pStyle w:val="Heading1"/>
        <w:keepNext/>
      </w:pPr>
      <w:r>
        <w:t>P07 — Risques et preuves</w:t>
      </w:r>
    </w:p>
    <w:tbl>
      <w:tblPr>
        <w:tblW w:type="dxa" w:w="9923"/>
        <w:jc w:val="center"/>
        <w:tblLayout w:type="fixed"/>
        <w:tblLook w:firstColumn="1" w:firstRow="1" w:lastColumn="0" w:lastRow="0" w:noHBand="0" w:noVBand="1" w:val="04A0"/>
        <w:tblCaption w:val="Risques du processus P07"/>
        <w:tblDescription w:val="Risques, causes, contrôles, alertes et réponses du processus P07."/>
        <w:tblInd w:w="0" w:type="dxa"/>
      </w:tblPr>
      <w:tblGrid>
        <w:gridCol w:w="1689"/>
        <w:gridCol w:w="1478"/>
        <w:gridCol w:w="2111"/>
        <w:gridCol w:w="1267"/>
        <w:gridCol w:w="1689"/>
        <w:gridCol w:w="1689"/>
      </w:tblGrid>
      <w:tr>
        <w:trPr>
          <w:tblHeader w:val="true"/>
          <w:cantSplit/>
        </w:trPr>
        <w:tc>
          <w:tcPr>
            <w:tcW w:type="dxa" w:w="16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Risque / opportunité</w:t>
            </w:r>
          </w:p>
        </w:tc>
        <w:tc>
          <w:tcPr>
            <w:tcW w:type="dxa" w:w="147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111"/>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Prévention / contrôle</w:t>
            </w:r>
          </w:p>
        </w:tc>
        <w:tc>
          <w:tcPr>
            <w:tcW w:type="dxa" w:w="1267"/>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w:t>
            </w:r>
          </w:p>
        </w:tc>
        <w:tc>
          <w:tcPr>
            <w:tcW w:type="dxa" w:w="16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Signal d’alerte</w:t>
            </w:r>
          </w:p>
        </w:tc>
        <w:tc>
          <w:tcPr>
            <w:tcW w:type="dxa" w:w="16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Réponse</w:t>
            </w:r>
          </w:p>
        </w:tc>
      </w:tr>
      <w:tr>
        <w:trPr>
          <w:trHeight w:val="465" w:hRule="atLeast"/>
        </w:trPr>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1"/>
                <w:tag w:val="fk-trame-manuel-qualite-qualiopi-P07_risque_1_1-102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1"/>
                <w:tag w:val="fk-trame-manuel-qualite-qualiopi-P07_risque_1_2-102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1"/>
                <w:tag w:val="fk-trame-manuel-qualite-qualiopi-P07_risque_1_3-102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1"/>
                <w:tag w:val="fk-trame-manuel-qualite-qualiopi-P07_risque_1_4-102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1"/>
                <w:tag w:val="fk-trame-manuel-qualite-qualiopi-P07_risque_1_5-102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1"/>
                <w:tag w:val="fk-trame-manuel-qualite-qualiopi-P07_risque_1_6-102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2"/>
                <w:tag w:val="fk-trame-manuel-qualite-qualiopi-P07_risque_2_1-102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2"/>
                <w:tag w:val="fk-trame-manuel-qualite-qualiopi-P07_risque_2_2-102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2"/>
                <w:tag w:val="fk-trame-manuel-qualite-qualiopi-P07_risque_2_3-103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2"/>
                <w:tag w:val="fk-trame-manuel-qualite-qualiopi-P07_risque_2_4-103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2"/>
                <w:tag w:val="fk-trame-manuel-qualite-qualiopi-P07_risque_2_5-103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2"/>
                <w:tag w:val="fk-trame-manuel-qualite-qualiopi-P07_risque_2_6-103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3"/>
                <w:tag w:val="fk-trame-manuel-qualite-qualiopi-P07_risque_3_1-103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3"/>
                <w:tag w:val="fk-trame-manuel-qualite-qualiopi-P07_risque_3_2-103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3"/>
                <w:tag w:val="fk-trame-manuel-qualite-qualiopi-P07_risque_3_3-103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3"/>
                <w:tag w:val="fk-trame-manuel-qualite-qualiopi-P07_risque_3_4-103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3"/>
                <w:tag w:val="fk-trame-manuel-qualite-qualiopi-P07_risque_3_5-103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3"/>
                <w:tag w:val="fk-trame-manuel-qualite-qualiopi-P07_risque_3_6-103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4"/>
                <w:tag w:val="fk-trame-manuel-qualite-qualiopi-P07_risque_4_1-104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4"/>
                <w:tag w:val="fk-trame-manuel-qualite-qualiopi-P07_risque_4_2-104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4"/>
                <w:tag w:val="fk-trame-manuel-qualite-qualiopi-P07_risque_4_3-104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4"/>
                <w:tag w:val="fk-trame-manuel-qualite-qualiopi-P07_risque_4_4-104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4"/>
                <w:tag w:val="fk-trame-manuel-qualite-qualiopi-P07_risque_4_5-104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4"/>
                <w:tag w:val="fk-trame-manuel-qualite-qualiopi-P07_risque_4_6-104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5"/>
                <w:tag w:val="fk-trame-manuel-qualite-qualiopi-P07_risque_5_1-104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5"/>
                <w:tag w:val="fk-trame-manuel-qualite-qualiopi-P07_risque_5_2-104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5"/>
                <w:tag w:val="fk-trame-manuel-qualite-qualiopi-P07_risque_5_3-104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5"/>
                <w:tag w:val="fk-trame-manuel-qualite-qualiopi-P07_risque_5_4-104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5"/>
                <w:tag w:val="fk-trame-manuel-qualite-qualiopi-P07_risque_5_5-105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5"/>
                <w:tag w:val="fk-trame-manuel-qualite-qualiopi-P07_risque_5_6-105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tbl>
      <w:tblPr>
        <w:tblW w:type="dxa" w:w="9923"/>
        <w:jc w:val="center"/>
        <w:tblLayout w:type="fixed"/>
        <w:tblLook w:firstColumn="1" w:firstRow="1" w:lastColumn="0" w:lastRow="0" w:noHBand="0" w:noVBand="1" w:val="04A0"/>
        <w:tblCaption w:val="Preuves du processus P07"/>
        <w:tblDescription w:val="Preuves, portée, échantillon, accès et cycle de vie du processus P07."/>
        <w:tblInd w:w="0" w:type="dxa"/>
      </w:tblPr>
      <w:tblGrid>
        <w:gridCol w:w="1789"/>
        <w:gridCol w:w="1916"/>
        <w:gridCol w:w="1363"/>
        <w:gridCol w:w="1363"/>
        <w:gridCol w:w="1703"/>
        <w:gridCol w:w="1789"/>
      </w:tblGrid>
      <w:tr>
        <w:trPr>
          <w:tblHeader w:val="true"/>
          <w:cantSplit/>
        </w:trPr>
        <w:tc>
          <w:tcPr>
            <w:tcW w:type="dxa" w:w="17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Preuve / donnée</w:t>
            </w:r>
          </w:p>
        </w:tc>
        <w:tc>
          <w:tcPr>
            <w:tcW w:type="dxa" w:w="191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Ce qu’elle montre</w:t>
            </w:r>
          </w:p>
        </w:tc>
        <w:tc>
          <w:tcPr>
            <w:tcW w:type="dxa" w:w="136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Échantillon</w:t>
            </w:r>
          </w:p>
        </w:tc>
        <w:tc>
          <w:tcPr>
            <w:tcW w:type="dxa" w:w="136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w:t>
            </w:r>
          </w:p>
        </w:tc>
        <w:tc>
          <w:tcPr>
            <w:tcW w:type="dxa" w:w="170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Lieu / accès</w:t>
            </w:r>
          </w:p>
        </w:tc>
        <w:tc>
          <w:tcPr>
            <w:tcW w:type="dxa" w:w="17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Durée / sort final</w:t>
            </w:r>
          </w:p>
        </w:tc>
      </w:tr>
      <w:tr>
        <w:trPr>
          <w:trHeight w:val="465" w:hRule="atLeast"/>
        </w:trPr>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1"/>
                <w:tag w:val="fk-trame-manuel-qualite-qualiopi-P07_preuve_1_1-105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1"/>
                <w:tag w:val="fk-trame-manuel-qualite-qualiopi-P07_preuve_1_2-105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1"/>
                <w:tag w:val="fk-trame-manuel-qualite-qualiopi-P07_preuve_1_3-105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1"/>
                <w:tag w:val="fk-trame-manuel-qualite-qualiopi-P07_preuve_1_4-105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1"/>
                <w:tag w:val="fk-trame-manuel-qualite-qualiopi-P07_preuve_1_5-105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1"/>
                <w:tag w:val="fk-trame-manuel-qualite-qualiopi-P07_preuve_1_6-105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2"/>
                <w:tag w:val="fk-trame-manuel-qualite-qualiopi-P07_preuve_2_1-105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2"/>
                <w:tag w:val="fk-trame-manuel-qualite-qualiopi-P07_preuve_2_2-105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2"/>
                <w:tag w:val="fk-trame-manuel-qualite-qualiopi-P07_preuve_2_3-106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2"/>
                <w:tag w:val="fk-trame-manuel-qualite-qualiopi-P07_preuve_2_4-106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2"/>
                <w:tag w:val="fk-trame-manuel-qualite-qualiopi-P07_preuve_2_5-106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2"/>
                <w:tag w:val="fk-trame-manuel-qualite-qualiopi-P07_preuve_2_6-106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3"/>
                <w:tag w:val="fk-trame-manuel-qualite-qualiopi-P07_preuve_3_1-106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3"/>
                <w:tag w:val="fk-trame-manuel-qualite-qualiopi-P07_preuve_3_2-106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3"/>
                <w:tag w:val="fk-trame-manuel-qualite-qualiopi-P07_preuve_3_3-106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3"/>
                <w:tag w:val="fk-trame-manuel-qualite-qualiopi-P07_preuve_3_4-106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3"/>
                <w:tag w:val="fk-trame-manuel-qualite-qualiopi-P07_preuve_3_5-106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3"/>
                <w:tag w:val="fk-trame-manuel-qualite-qualiopi-P07_preuve_3_6-106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4"/>
                <w:tag w:val="fk-trame-manuel-qualite-qualiopi-P07_preuve_4_1-107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4"/>
                <w:tag w:val="fk-trame-manuel-qualite-qualiopi-P07_preuve_4_2-107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4"/>
                <w:tag w:val="fk-trame-manuel-qualite-qualiopi-P07_preuve_4_3-107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4"/>
                <w:tag w:val="fk-trame-manuel-qualite-qualiopi-P07_preuve_4_4-107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4"/>
                <w:tag w:val="fk-trame-manuel-qualite-qualiopi-P07_preuve_4_5-107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4"/>
                <w:tag w:val="fk-trame-manuel-qualite-qualiopi-P07_preuve_4_6-107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5"/>
                <w:tag w:val="fk-trame-manuel-qualite-qualiopi-P07_preuve_5_1-107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5"/>
                <w:tag w:val="fk-trame-manuel-qualite-qualiopi-P07_preuve_5_2-107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5"/>
                <w:tag w:val="fk-trame-manuel-qualite-qualiopi-P07_preuve_5_3-107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5"/>
                <w:tag w:val="fk-trame-manuel-qualite-qualiopi-P07_preuve_5_4-107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5"/>
                <w:tag w:val="fk-trame-manuel-qualite-qualiopi-P07_preuve_5_5-108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5"/>
                <w:tag w:val="fk-trame-manuel-qualite-qualiopi-P07_preuve_5_6-108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r>
        <w:br w:type="page"/>
      </w:r>
    </w:p>
    <w:p>
      <w:pPr>
        <w:pStyle w:val="Heading1"/>
        <w:keepNext/>
      </w:pPr>
      <w:r>
        <w:t>P07 — Pilotage et amélioration</w:t>
      </w:r>
    </w:p>
    <w:tbl>
      <w:tblPr>
        <w:tblW w:type="dxa" w:w="9923"/>
        <w:jc w:val="center"/>
        <w:tblLayout w:type="fixed"/>
        <w:tblLook w:firstColumn="1" w:firstRow="1" w:lastColumn="0" w:lastRow="0" w:noHBand="0" w:noVBand="1" w:val="04A0"/>
        <w:tblCaption w:val="Pilotage du processus P07"/>
        <w:tblDescription w:val="Mesures, résultats, analyses et décisions du processus P07."/>
        <w:tblInd w:w="0" w:type="dxa"/>
      </w:tblPr>
      <w:tblGrid>
        <w:gridCol w:w="1703"/>
        <w:gridCol w:w="1789"/>
        <w:gridCol w:w="1363"/>
        <w:gridCol w:w="1278"/>
        <w:gridCol w:w="1874"/>
        <w:gridCol w:w="1916"/>
      </w:tblGrid>
      <w:tr>
        <w:trPr>
          <w:tblHeader w:val="true"/>
          <w:cantSplit/>
        </w:trPr>
        <w:tc>
          <w:tcPr>
            <w:tcW w:type="dxa" w:w="170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Mesure / indicateur</w:t>
            </w:r>
          </w:p>
        </w:tc>
        <w:tc>
          <w:tcPr>
            <w:tcW w:type="dxa" w:w="17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Méthode de calcul</w:t>
            </w:r>
          </w:p>
        </w:tc>
        <w:tc>
          <w:tcPr>
            <w:tcW w:type="dxa" w:w="136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Fréquence décidée</w:t>
            </w:r>
          </w:p>
        </w:tc>
        <w:tc>
          <w:tcPr>
            <w:tcW w:type="dxa" w:w="127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Résultat</w:t>
            </w:r>
          </w:p>
        </w:tc>
        <w:tc>
          <w:tcPr>
            <w:tcW w:type="dxa" w:w="18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Analyse</w:t>
            </w:r>
          </w:p>
        </w:tc>
        <w:tc>
          <w:tcPr>
            <w:tcW w:type="dxa" w:w="191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Décision</w:t>
            </w:r>
          </w:p>
        </w:tc>
      </w:tr>
      <w:tr>
        <w:trPr>
          <w:trHeight w:val="465" w:hRule="atLeast"/>
        </w:trPr>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1"/>
                <w:tag w:val="fk-trame-manuel-qualite-qualiopi-P07_mesure_1_1-108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1"/>
                <w:tag w:val="fk-trame-manuel-qualite-qualiopi-P07_mesure_1_2-108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1"/>
                <w:tag w:val="fk-trame-manuel-qualite-qualiopi-P07_mesure_1_3-108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1"/>
                <w:tag w:val="fk-trame-manuel-qualite-qualiopi-P07_mesure_1_4-108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1"/>
                <w:tag w:val="fk-trame-manuel-qualite-qualiopi-P07_mesure_1_5-108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1"/>
                <w:tag w:val="fk-trame-manuel-qualite-qualiopi-P07_mesure_1_6-108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2"/>
                <w:tag w:val="fk-trame-manuel-qualite-qualiopi-P07_mesure_2_1-108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2"/>
                <w:tag w:val="fk-trame-manuel-qualite-qualiopi-P07_mesure_2_2-108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2"/>
                <w:tag w:val="fk-trame-manuel-qualite-qualiopi-P07_mesure_2_3-109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2"/>
                <w:tag w:val="fk-trame-manuel-qualite-qualiopi-P07_mesure_2_4-109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2"/>
                <w:tag w:val="fk-trame-manuel-qualite-qualiopi-P07_mesure_2_5-109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2"/>
                <w:tag w:val="fk-trame-manuel-qualite-qualiopi-P07_mesure_2_6-109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3"/>
                <w:tag w:val="fk-trame-manuel-qualite-qualiopi-P07_mesure_3_1-109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3"/>
                <w:tag w:val="fk-trame-manuel-qualite-qualiopi-P07_mesure_3_2-109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3"/>
                <w:tag w:val="fk-trame-manuel-qualite-qualiopi-P07_mesure_3_3-109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3"/>
                <w:tag w:val="fk-trame-manuel-qualite-qualiopi-P07_mesure_3_4-109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3"/>
                <w:tag w:val="fk-trame-manuel-qualite-qualiopi-P07_mesure_3_5-109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3"/>
                <w:tag w:val="fk-trame-manuel-qualite-qualiopi-P07_mesure_3_6-109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4"/>
                <w:tag w:val="fk-trame-manuel-qualite-qualiopi-P07_mesure_4_1-110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4"/>
                <w:tag w:val="fk-trame-manuel-qualite-qualiopi-P07_mesure_4_2-110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4"/>
                <w:tag w:val="fk-trame-manuel-qualite-qualiopi-P07_mesure_4_3-110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4"/>
                <w:tag w:val="fk-trame-manuel-qualite-qualiopi-P07_mesure_4_4-110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4"/>
                <w:tag w:val="fk-trame-manuel-qualite-qualiopi-P07_mesure_4_5-110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4"/>
                <w:tag w:val="fk-trame-manuel-qualite-qualiopi-P07_mesure_4_6-110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spacing w:after="40"/>
      </w:pPr>
      <w:r>
        <w:rPr>
          <w:rFonts w:ascii="Arial" w:hAnsi="Arial" w:eastAsia="Arial" w:cs="Arial"/>
          <w:b/>
          <w:color w:val="17304F"/>
          <w:sz w:val="17"/>
          <w:lang w:val="fr-FR" w:eastAsia="fr-FR" w:bidi="fr-FR"/>
        </w:rPr>
        <w:t>Actions d’amélioration et vérification d’efficacité</w:t>
      </w:r>
    </w:p>
    <w:tbl>
      <w:tblPr>
        <w:tblW w:type="auto" w:w="0"/>
        <w:jc w:val="center"/>
        <w:tblLayout w:type="autofit"/>
        <w:tblLook w:firstColumn="1" w:firstRow="1" w:lastColumn="0" w:lastRow="0" w:noHBand="0" w:noVBand="1" w:val="04A0"/>
        <w:tblCaption w:val="Actions d’amélioration et vérification d’efficacité"/>
        <w:tblDescription w:val="Zone éditable : Actions d’amélioration et vérification d’efficacité."/>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Actions d’amélioration et vérification d’efficacité"/>
                <w:tag w:val="fk-trame-manuel-qualite-qualiopi-P07_amelioration-110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Actions d’amélioration et vérification d’efficacité</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r>
        <w:br w:type="page"/>
      </w:r>
    </w:p>
    <w:p>
      <w:bookmarkStart w:id="408" w:name="process_p08"/>
      <w:pPr>
        <w:pStyle w:val="Heading1"/>
        <w:keepNext/>
      </w:pPr>
      <w:r>
        <w:t>P08 — Évaluer les acquis et remettre les documents</w:t>
      </w:r>
      <w:bookmarkEnd w:id="408"/>
    </w:p>
    <w:tbl>
      <w:tblPr>
        <w:tblW w:type="auto" w:w="0"/>
        <w:jc w:val="center"/>
        <w:tblLook w:firstColumn="1" w:firstRow="1" w:lastColumn="0" w:lastRow="0" w:noHBand="0" w:noVBand="1" w:val="04A0"/>
        <w:tblCaption w:val="Notice — Mode d’emploi"/>
        <w:tblDescription w:val="Information importante pour personnaliser et utiliser le modèle."/>
      </w:tblPr>
      <w:tblGrid>
        <w:gridCol w:w="9922"/>
      </w:tblGrid>
      <w:tr>
        <w:tc>
          <w:tcPr>
            <w:tcW w:type="dxa" w:w="9922"/>
            <w:shd w:fill="EDF3F8" w:val="clear"/>
            <w:tcBorders>
              <w:start w:val="single" w:sz="18" w:space="0" w:color="17304F"/>
              <w:top w:val="nil" w:sz="0" w:space="0" w:color="EDF3F8"/>
              <w:bottom w:val="nil" w:sz="0" w:space="0" w:color="EDF3F8"/>
              <w:end w:val="nil" w:sz="0" w:space="0" w:color="EDF3F8"/>
            </w:tcBorders>
            <w:tcMar>
              <w:top w:w="115" w:type="dxa"/>
              <w:start w:w="170" w:type="dxa"/>
              <w:bottom w:w="115" w:type="dxa"/>
              <w:end w:w="140" w:type="dxa"/>
            </w:tcMar>
          </w:tcPr>
          <w:p>
            <w:pPr>
              <w:spacing w:after="40"/>
            </w:pPr>
            <w:r>
              <w:rPr>
                <w:rFonts w:ascii="Arial" w:hAnsi="Arial" w:eastAsia="Arial" w:cs="Arial"/>
                <w:b/>
                <w:color w:val="17304F"/>
                <w:sz w:val="18"/>
                <w:lang w:val="fr-FR" w:eastAsia="fr-FR" w:bidi="fr-FR"/>
              </w:rPr>
              <w:t>Mode d’emploi</w:t>
            </w:r>
          </w:p>
          <w:p>
            <w:pPr>
              <w:spacing w:after="0"/>
            </w:pPr>
            <w:r>
              <w:rPr>
                <w:rFonts w:ascii="Arial" w:hAnsi="Arial" w:eastAsia="Arial" w:cs="Arial"/>
                <w:color w:val="26313B"/>
                <w:sz w:val="17"/>
                <w:lang w:val="fr-FR" w:eastAsia="fr-FR" w:bidi="fr-FR"/>
              </w:rPr>
              <w:t>Décrire ce qui se passe réellement. Si le processus n’existe pas encore, écrire « à construire » et créer une action au lieu d’inventer un fonctionnement.</w:t>
            </w:r>
          </w:p>
        </w:tc>
      </w:tr>
    </w:tbl>
    <w:p>
      <w:pPr>
        <w:spacing w:after="0"/>
      </w:pPr>
    </w:p>
    <w:tbl>
      <w:tblPr>
        <w:tblW w:type="dxa" w:w="9922"/>
        <w:jc w:val="center"/>
        <w:tblLayout w:type="fixed"/>
        <w:tblLook w:firstColumn="1" w:firstRow="1" w:lastColumn="0" w:lastRow="0" w:noHBand="0" w:noVBand="1" w:val="04A0"/>
        <w:tblCaption w:val="Carte d’identité P08"/>
        <w:tblDescription w:val="Finalité, pilotage, acteurs, entrées et sorties du processus P08."/>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Finalité</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Finalité"/>
                <w:tag w:val="fk-trame-manuel-qualite-qualiopi-P08_finalite-110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Finalité</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Pilote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ilote"/>
                <w:tag w:val="fk-trame-manuel-qualite-qualiopi-P08_pilote-110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Pilote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Acteurs et bénéficiaires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cteurs et bénéficiaires"/>
                <w:tag w:val="fk-trame-manuel-qualite-qualiopi-P08_acteurs-110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Acteurs et bénéficiaires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Déclencheur / entrées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Déclencheur / entrées"/>
                <w:tag w:val="fk-trame-manuel-qualite-qualiopi-P08_declencheur-111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Déclencheur / entrées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Sorties attendues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Sorties attendues"/>
                <w:tag w:val="fk-trame-manuel-qualite-qualiopi-P08_sorties-111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Sorties attendues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Indicateurs RNQ reliés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Indicateurs RNQ reliés"/>
                <w:tag w:val="fk-trame-manuel-qualite-qualiopi-P08_rnq-111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Indicateurs RNQ reliés</w:t>
                </w:r>
              </w:sdtContent>
            </w:sdt>
          </w:p>
          <w:p>
            <w:r>
              <w:rPr>
                <w:rFonts w:ascii="Arial" w:hAnsi="Arial" w:eastAsia="Arial" w:cs="Arial"/>
                <w:i/>
                <w:color w:val="66717D"/>
                <w:sz w:val="14"/>
                <w:lang w:val="fr-FR" w:eastAsia="fr-FR" w:bidi="fr-FR"/>
              </w:rPr>
              <w:t>Correspondance proposée : 11, 16. À valider selon le périmètre.</w:t>
            </w:r>
          </w:p>
        </w:tc>
      </w:tr>
    </w:tbl>
    <w:p>
      <w:pPr>
        <w:spacing w:after="0"/>
      </w:pPr>
    </w:p>
    <w:p>
      <w:pPr>
        <w:pStyle w:val="Heading2"/>
        <w:keepNext/>
      </w:pPr>
      <w:r>
        <w:t>Déroulement réel</w:t>
      </w:r>
    </w:p>
    <w:tbl>
      <w:tblPr>
        <w:tblW w:type="dxa" w:w="9922"/>
        <w:jc w:val="center"/>
        <w:tblLayout w:type="fixed"/>
        <w:tblLook w:firstColumn="1" w:firstRow="1" w:lastColumn="0" w:lastRow="0" w:noHBand="0" w:noVBand="1" w:val="04A0"/>
        <w:tblCaption w:val="Déroulement du processus P08"/>
        <w:tblDescription w:val="Étapes, acteurs, décisions, outils, traces et exceptions du processus P08."/>
        <w:tblInd w:w="0" w:type="dxa"/>
      </w:tblPr>
      <w:tblGrid>
        <w:gridCol w:w="549"/>
        <w:gridCol w:w="1372"/>
        <w:gridCol w:w="2286"/>
        <w:gridCol w:w="1737"/>
        <w:gridCol w:w="1920"/>
        <w:gridCol w:w="2058"/>
      </w:tblGrid>
      <w:tr>
        <w:trPr>
          <w:tblHeader w:val="true"/>
          <w:cantSplit/>
        </w:trPr>
        <w:tc>
          <w:tcPr>
            <w:tcW w:type="dxa" w:w="54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Étape</w:t>
            </w:r>
          </w:p>
        </w:tc>
        <w:tc>
          <w:tcPr>
            <w:tcW w:type="dxa" w:w="137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Acteur</w:t>
            </w:r>
          </w:p>
        </w:tc>
        <w:tc>
          <w:tcPr>
            <w:tcW w:type="dxa" w:w="228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 / décision</w:t>
            </w:r>
          </w:p>
        </w:tc>
        <w:tc>
          <w:tcPr>
            <w:tcW w:type="dxa" w:w="1737"/>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Outil / donnée</w:t>
            </w:r>
          </w:p>
        </w:tc>
        <w:tc>
          <w:tcPr>
            <w:tcW w:type="dxa" w:w="1920"/>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Trace produite</w:t>
            </w:r>
          </w:p>
        </w:tc>
        <w:tc>
          <w:tcPr>
            <w:tcW w:type="dxa" w:w="205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Exception / escalade</w:t>
            </w:r>
          </w:p>
        </w:tc>
      </w:tr>
      <w:tr>
        <w:trPr>
          <w:trHeight w:val="465" w:hRule="atLeast"/>
        </w:trPr>
        <w:tc>
          <w:tcPr>
            <w:tcW w:type="dxa" w:w="5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1"/>
                <w:tag w:val="fk-trame-manuel-qualite-qualiopi-P08_etape_1_1-111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1"/>
                <w:tag w:val="fk-trame-manuel-qualite-qualiopi-P08_etape_1_2-111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1"/>
                <w:tag w:val="fk-trame-manuel-qualite-qualiopi-P08_etape_1_3-111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1"/>
                <w:tag w:val="fk-trame-manuel-qualite-qualiopi-P08_etape_1_4-111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1"/>
                <w:tag w:val="fk-trame-manuel-qualite-qualiopi-P08_etape_1_5-111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1"/>
                <w:tag w:val="fk-trame-manuel-qualite-qualiopi-P08_etape_1_6-111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2"/>
                <w:tag w:val="fk-trame-manuel-qualite-qualiopi-P08_etape_2_1-111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2"/>
                <w:tag w:val="fk-trame-manuel-qualite-qualiopi-P08_etape_2_2-112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2"/>
                <w:tag w:val="fk-trame-manuel-qualite-qualiopi-P08_etape_2_3-112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2"/>
                <w:tag w:val="fk-trame-manuel-qualite-qualiopi-P08_etape_2_4-112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2"/>
                <w:tag w:val="fk-trame-manuel-qualite-qualiopi-P08_etape_2_5-112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2"/>
                <w:tag w:val="fk-trame-manuel-qualite-qualiopi-P08_etape_2_6-112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3"/>
                <w:tag w:val="fk-trame-manuel-qualite-qualiopi-P08_etape_3_1-112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3"/>
                <w:tag w:val="fk-trame-manuel-qualite-qualiopi-P08_etape_3_2-112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3"/>
                <w:tag w:val="fk-trame-manuel-qualite-qualiopi-P08_etape_3_3-112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3"/>
                <w:tag w:val="fk-trame-manuel-qualite-qualiopi-P08_etape_3_4-112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3"/>
                <w:tag w:val="fk-trame-manuel-qualite-qualiopi-P08_etape_3_5-112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3"/>
                <w:tag w:val="fk-trame-manuel-qualite-qualiopi-P08_etape_3_6-113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4"/>
                <w:tag w:val="fk-trame-manuel-qualite-qualiopi-P08_etape_4_1-113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4"/>
                <w:tag w:val="fk-trame-manuel-qualite-qualiopi-P08_etape_4_2-113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4"/>
                <w:tag w:val="fk-trame-manuel-qualite-qualiopi-P08_etape_4_3-113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4"/>
                <w:tag w:val="fk-trame-manuel-qualite-qualiopi-P08_etape_4_4-113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4"/>
                <w:tag w:val="fk-trame-manuel-qualite-qualiopi-P08_etape_4_5-113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4"/>
                <w:tag w:val="fk-trame-manuel-qualite-qualiopi-P08_etape_4_6-113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5"/>
                <w:tag w:val="fk-trame-manuel-qualite-qualiopi-P08_etape_5_1-113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5"/>
                <w:tag w:val="fk-trame-manuel-qualite-qualiopi-P08_etape_5_2-113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5"/>
                <w:tag w:val="fk-trame-manuel-qualite-qualiopi-P08_etape_5_3-113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5"/>
                <w:tag w:val="fk-trame-manuel-qualite-qualiopi-P08_etape_5_4-114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5"/>
                <w:tag w:val="fk-trame-manuel-qualite-qualiopi-P08_etape_5_5-114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5"/>
                <w:tag w:val="fk-trame-manuel-qualite-qualiopi-P08_etape_5_6-114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6"/>
                <w:tag w:val="fk-trame-manuel-qualite-qualiopi-P08_etape_6_1-114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6"/>
                <w:tag w:val="fk-trame-manuel-qualite-qualiopi-P08_etape_6_2-114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6"/>
                <w:tag w:val="fk-trame-manuel-qualite-qualiopi-P08_etape_6_3-114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6"/>
                <w:tag w:val="fk-trame-manuel-qualite-qualiopi-P08_etape_6_4-114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6"/>
                <w:tag w:val="fk-trame-manuel-qualite-qualiopi-P08_etape_6_5-114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6"/>
                <w:tag w:val="fk-trame-manuel-qualite-qualiopi-P08_etape_6_6-114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spacing w:after="40"/>
      </w:pPr>
      <w:r>
        <w:rPr>
          <w:rFonts w:ascii="Arial" w:hAnsi="Arial" w:eastAsia="Arial" w:cs="Arial"/>
          <w:b/>
          <w:color w:val="17304F"/>
          <w:sz w:val="17"/>
          <w:lang w:val="fr-FR" w:eastAsia="fr-FR" w:bidi="fr-FR"/>
        </w:rPr>
        <w:t>Règles, critères de décision et points de contrôle</w:t>
      </w:r>
    </w:p>
    <w:tbl>
      <w:tblPr>
        <w:tblW w:type="auto" w:w="0"/>
        <w:jc w:val="center"/>
        <w:tblLayout w:type="autofit"/>
        <w:tblLook w:firstColumn="1" w:firstRow="1" w:lastColumn="0" w:lastRow="0" w:noHBand="0" w:noVBand="1" w:val="04A0"/>
        <w:tblCaption w:val="Règles, critères de décision et points de contrôle"/>
        <w:tblDescription w:val="Zone éditable : Règles, critères de décision et points de contrôle."/>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Règles, critères de décision et points de contrôle"/>
                <w:tag w:val="fk-trame-manuel-qualite-qualiopi-P08_regles-114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Règles, critères de décision et points de contrôle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r>
        <w:br w:type="page"/>
      </w:r>
    </w:p>
    <w:p>
      <w:pPr>
        <w:pStyle w:val="Heading1"/>
        <w:keepNext/>
      </w:pPr>
      <w:r>
        <w:t>P08 — Risques et preuves</w:t>
      </w:r>
    </w:p>
    <w:tbl>
      <w:tblPr>
        <w:tblW w:type="dxa" w:w="9923"/>
        <w:jc w:val="center"/>
        <w:tblLayout w:type="fixed"/>
        <w:tblLook w:firstColumn="1" w:firstRow="1" w:lastColumn="0" w:lastRow="0" w:noHBand="0" w:noVBand="1" w:val="04A0"/>
        <w:tblCaption w:val="Risques du processus P08"/>
        <w:tblDescription w:val="Risques, causes, contrôles, alertes et réponses du processus P08."/>
        <w:tblInd w:w="0" w:type="dxa"/>
      </w:tblPr>
      <w:tblGrid>
        <w:gridCol w:w="1689"/>
        <w:gridCol w:w="1478"/>
        <w:gridCol w:w="2111"/>
        <w:gridCol w:w="1267"/>
        <w:gridCol w:w="1689"/>
        <w:gridCol w:w="1689"/>
      </w:tblGrid>
      <w:tr>
        <w:trPr>
          <w:tblHeader w:val="true"/>
          <w:cantSplit/>
        </w:trPr>
        <w:tc>
          <w:tcPr>
            <w:tcW w:type="dxa" w:w="16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Risque / opportunité</w:t>
            </w:r>
          </w:p>
        </w:tc>
        <w:tc>
          <w:tcPr>
            <w:tcW w:type="dxa" w:w="147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111"/>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Prévention / contrôle</w:t>
            </w:r>
          </w:p>
        </w:tc>
        <w:tc>
          <w:tcPr>
            <w:tcW w:type="dxa" w:w="1267"/>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w:t>
            </w:r>
          </w:p>
        </w:tc>
        <w:tc>
          <w:tcPr>
            <w:tcW w:type="dxa" w:w="16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Signal d’alerte</w:t>
            </w:r>
          </w:p>
        </w:tc>
        <w:tc>
          <w:tcPr>
            <w:tcW w:type="dxa" w:w="16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Réponse</w:t>
            </w:r>
          </w:p>
        </w:tc>
      </w:tr>
      <w:tr>
        <w:trPr>
          <w:trHeight w:val="465" w:hRule="atLeast"/>
        </w:trPr>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1"/>
                <w:tag w:val="fk-trame-manuel-qualite-qualiopi-P08_risque_1_1-115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1"/>
                <w:tag w:val="fk-trame-manuel-qualite-qualiopi-P08_risque_1_2-115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1"/>
                <w:tag w:val="fk-trame-manuel-qualite-qualiopi-P08_risque_1_3-115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1"/>
                <w:tag w:val="fk-trame-manuel-qualite-qualiopi-P08_risque_1_4-115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1"/>
                <w:tag w:val="fk-trame-manuel-qualite-qualiopi-P08_risque_1_5-115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1"/>
                <w:tag w:val="fk-trame-manuel-qualite-qualiopi-P08_risque_1_6-115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2"/>
                <w:tag w:val="fk-trame-manuel-qualite-qualiopi-P08_risque_2_1-115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2"/>
                <w:tag w:val="fk-trame-manuel-qualite-qualiopi-P08_risque_2_2-115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2"/>
                <w:tag w:val="fk-trame-manuel-qualite-qualiopi-P08_risque_2_3-115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2"/>
                <w:tag w:val="fk-trame-manuel-qualite-qualiopi-P08_risque_2_4-115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2"/>
                <w:tag w:val="fk-trame-manuel-qualite-qualiopi-P08_risque_2_5-116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2"/>
                <w:tag w:val="fk-trame-manuel-qualite-qualiopi-P08_risque_2_6-116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3"/>
                <w:tag w:val="fk-trame-manuel-qualite-qualiopi-P08_risque_3_1-116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3"/>
                <w:tag w:val="fk-trame-manuel-qualite-qualiopi-P08_risque_3_2-116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3"/>
                <w:tag w:val="fk-trame-manuel-qualite-qualiopi-P08_risque_3_3-116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3"/>
                <w:tag w:val="fk-trame-manuel-qualite-qualiopi-P08_risque_3_4-116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3"/>
                <w:tag w:val="fk-trame-manuel-qualite-qualiopi-P08_risque_3_5-116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3"/>
                <w:tag w:val="fk-trame-manuel-qualite-qualiopi-P08_risque_3_6-116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4"/>
                <w:tag w:val="fk-trame-manuel-qualite-qualiopi-P08_risque_4_1-116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4"/>
                <w:tag w:val="fk-trame-manuel-qualite-qualiopi-P08_risque_4_2-116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4"/>
                <w:tag w:val="fk-trame-manuel-qualite-qualiopi-P08_risque_4_3-117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4"/>
                <w:tag w:val="fk-trame-manuel-qualite-qualiopi-P08_risque_4_4-117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4"/>
                <w:tag w:val="fk-trame-manuel-qualite-qualiopi-P08_risque_4_5-117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4"/>
                <w:tag w:val="fk-trame-manuel-qualite-qualiopi-P08_risque_4_6-117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5"/>
                <w:tag w:val="fk-trame-manuel-qualite-qualiopi-P08_risque_5_1-117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5"/>
                <w:tag w:val="fk-trame-manuel-qualite-qualiopi-P08_risque_5_2-117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5"/>
                <w:tag w:val="fk-trame-manuel-qualite-qualiopi-P08_risque_5_3-117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5"/>
                <w:tag w:val="fk-trame-manuel-qualite-qualiopi-P08_risque_5_4-117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5"/>
                <w:tag w:val="fk-trame-manuel-qualite-qualiopi-P08_risque_5_5-117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5"/>
                <w:tag w:val="fk-trame-manuel-qualite-qualiopi-P08_risque_5_6-117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tbl>
      <w:tblPr>
        <w:tblW w:type="dxa" w:w="9923"/>
        <w:jc w:val="center"/>
        <w:tblLayout w:type="fixed"/>
        <w:tblLook w:firstColumn="1" w:firstRow="1" w:lastColumn="0" w:lastRow="0" w:noHBand="0" w:noVBand="1" w:val="04A0"/>
        <w:tblCaption w:val="Preuves du processus P08"/>
        <w:tblDescription w:val="Preuves, portée, échantillon, accès et cycle de vie du processus P08."/>
        <w:tblInd w:w="0" w:type="dxa"/>
      </w:tblPr>
      <w:tblGrid>
        <w:gridCol w:w="1789"/>
        <w:gridCol w:w="1916"/>
        <w:gridCol w:w="1363"/>
        <w:gridCol w:w="1363"/>
        <w:gridCol w:w="1703"/>
        <w:gridCol w:w="1789"/>
      </w:tblGrid>
      <w:tr>
        <w:trPr>
          <w:tblHeader w:val="true"/>
          <w:cantSplit/>
        </w:trPr>
        <w:tc>
          <w:tcPr>
            <w:tcW w:type="dxa" w:w="17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Preuve / donnée</w:t>
            </w:r>
          </w:p>
        </w:tc>
        <w:tc>
          <w:tcPr>
            <w:tcW w:type="dxa" w:w="191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Ce qu’elle montre</w:t>
            </w:r>
          </w:p>
        </w:tc>
        <w:tc>
          <w:tcPr>
            <w:tcW w:type="dxa" w:w="136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Échantillon</w:t>
            </w:r>
          </w:p>
        </w:tc>
        <w:tc>
          <w:tcPr>
            <w:tcW w:type="dxa" w:w="136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w:t>
            </w:r>
          </w:p>
        </w:tc>
        <w:tc>
          <w:tcPr>
            <w:tcW w:type="dxa" w:w="170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Lieu / accès</w:t>
            </w:r>
          </w:p>
        </w:tc>
        <w:tc>
          <w:tcPr>
            <w:tcW w:type="dxa" w:w="17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Durée / sort final</w:t>
            </w:r>
          </w:p>
        </w:tc>
      </w:tr>
      <w:tr>
        <w:trPr>
          <w:trHeight w:val="465" w:hRule="atLeast"/>
        </w:trPr>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1"/>
                <w:tag w:val="fk-trame-manuel-qualite-qualiopi-P08_preuve_1_1-118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1"/>
                <w:tag w:val="fk-trame-manuel-qualite-qualiopi-P08_preuve_1_2-118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1"/>
                <w:tag w:val="fk-trame-manuel-qualite-qualiopi-P08_preuve_1_3-118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1"/>
                <w:tag w:val="fk-trame-manuel-qualite-qualiopi-P08_preuve_1_4-118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1"/>
                <w:tag w:val="fk-trame-manuel-qualite-qualiopi-P08_preuve_1_5-118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1"/>
                <w:tag w:val="fk-trame-manuel-qualite-qualiopi-P08_preuve_1_6-118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2"/>
                <w:tag w:val="fk-trame-manuel-qualite-qualiopi-P08_preuve_2_1-118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2"/>
                <w:tag w:val="fk-trame-manuel-qualite-qualiopi-P08_preuve_2_2-118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2"/>
                <w:tag w:val="fk-trame-manuel-qualite-qualiopi-P08_preuve_2_3-118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2"/>
                <w:tag w:val="fk-trame-manuel-qualite-qualiopi-P08_preuve_2_4-118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2"/>
                <w:tag w:val="fk-trame-manuel-qualite-qualiopi-P08_preuve_2_5-119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2"/>
                <w:tag w:val="fk-trame-manuel-qualite-qualiopi-P08_preuve_2_6-119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3"/>
                <w:tag w:val="fk-trame-manuel-qualite-qualiopi-P08_preuve_3_1-119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3"/>
                <w:tag w:val="fk-trame-manuel-qualite-qualiopi-P08_preuve_3_2-119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3"/>
                <w:tag w:val="fk-trame-manuel-qualite-qualiopi-P08_preuve_3_3-119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3"/>
                <w:tag w:val="fk-trame-manuel-qualite-qualiopi-P08_preuve_3_4-119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3"/>
                <w:tag w:val="fk-trame-manuel-qualite-qualiopi-P08_preuve_3_5-119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3"/>
                <w:tag w:val="fk-trame-manuel-qualite-qualiopi-P08_preuve_3_6-119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4"/>
                <w:tag w:val="fk-trame-manuel-qualite-qualiopi-P08_preuve_4_1-119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4"/>
                <w:tag w:val="fk-trame-manuel-qualite-qualiopi-P08_preuve_4_2-119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4"/>
                <w:tag w:val="fk-trame-manuel-qualite-qualiopi-P08_preuve_4_3-120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4"/>
                <w:tag w:val="fk-trame-manuel-qualite-qualiopi-P08_preuve_4_4-120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4"/>
                <w:tag w:val="fk-trame-manuel-qualite-qualiopi-P08_preuve_4_5-120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4"/>
                <w:tag w:val="fk-trame-manuel-qualite-qualiopi-P08_preuve_4_6-120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5"/>
                <w:tag w:val="fk-trame-manuel-qualite-qualiopi-P08_preuve_5_1-120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5"/>
                <w:tag w:val="fk-trame-manuel-qualite-qualiopi-P08_preuve_5_2-120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5"/>
                <w:tag w:val="fk-trame-manuel-qualite-qualiopi-P08_preuve_5_3-120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5"/>
                <w:tag w:val="fk-trame-manuel-qualite-qualiopi-P08_preuve_5_4-120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5"/>
                <w:tag w:val="fk-trame-manuel-qualite-qualiopi-P08_preuve_5_5-120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5"/>
                <w:tag w:val="fk-trame-manuel-qualite-qualiopi-P08_preuve_5_6-120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r>
        <w:br w:type="page"/>
      </w:r>
    </w:p>
    <w:p>
      <w:pPr>
        <w:pStyle w:val="Heading1"/>
        <w:keepNext/>
      </w:pPr>
      <w:r>
        <w:t>P08 — Pilotage et amélioration</w:t>
      </w:r>
    </w:p>
    <w:tbl>
      <w:tblPr>
        <w:tblW w:type="dxa" w:w="9923"/>
        <w:jc w:val="center"/>
        <w:tblLayout w:type="fixed"/>
        <w:tblLook w:firstColumn="1" w:firstRow="1" w:lastColumn="0" w:lastRow="0" w:noHBand="0" w:noVBand="1" w:val="04A0"/>
        <w:tblCaption w:val="Pilotage du processus P08"/>
        <w:tblDescription w:val="Mesures, résultats, analyses et décisions du processus P08."/>
        <w:tblInd w:w="0" w:type="dxa"/>
      </w:tblPr>
      <w:tblGrid>
        <w:gridCol w:w="1703"/>
        <w:gridCol w:w="1789"/>
        <w:gridCol w:w="1363"/>
        <w:gridCol w:w="1278"/>
        <w:gridCol w:w="1874"/>
        <w:gridCol w:w="1916"/>
      </w:tblGrid>
      <w:tr>
        <w:trPr>
          <w:tblHeader w:val="true"/>
          <w:cantSplit/>
        </w:trPr>
        <w:tc>
          <w:tcPr>
            <w:tcW w:type="dxa" w:w="170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Mesure / indicateur</w:t>
            </w:r>
          </w:p>
        </w:tc>
        <w:tc>
          <w:tcPr>
            <w:tcW w:type="dxa" w:w="17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Méthode de calcul</w:t>
            </w:r>
          </w:p>
        </w:tc>
        <w:tc>
          <w:tcPr>
            <w:tcW w:type="dxa" w:w="136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Fréquence décidée</w:t>
            </w:r>
          </w:p>
        </w:tc>
        <w:tc>
          <w:tcPr>
            <w:tcW w:type="dxa" w:w="127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Résultat</w:t>
            </w:r>
          </w:p>
        </w:tc>
        <w:tc>
          <w:tcPr>
            <w:tcW w:type="dxa" w:w="18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Analyse</w:t>
            </w:r>
          </w:p>
        </w:tc>
        <w:tc>
          <w:tcPr>
            <w:tcW w:type="dxa" w:w="191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Décision</w:t>
            </w:r>
          </w:p>
        </w:tc>
      </w:tr>
      <w:tr>
        <w:trPr>
          <w:trHeight w:val="465" w:hRule="atLeast"/>
        </w:trPr>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1"/>
                <w:tag w:val="fk-trame-manuel-qualite-qualiopi-P08_mesure_1_1-121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1"/>
                <w:tag w:val="fk-trame-manuel-qualite-qualiopi-P08_mesure_1_2-121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1"/>
                <w:tag w:val="fk-trame-manuel-qualite-qualiopi-P08_mesure_1_3-121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1"/>
                <w:tag w:val="fk-trame-manuel-qualite-qualiopi-P08_mesure_1_4-121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1"/>
                <w:tag w:val="fk-trame-manuel-qualite-qualiopi-P08_mesure_1_5-121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1"/>
                <w:tag w:val="fk-trame-manuel-qualite-qualiopi-P08_mesure_1_6-121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2"/>
                <w:tag w:val="fk-trame-manuel-qualite-qualiopi-P08_mesure_2_1-121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2"/>
                <w:tag w:val="fk-trame-manuel-qualite-qualiopi-P08_mesure_2_2-121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2"/>
                <w:tag w:val="fk-trame-manuel-qualite-qualiopi-P08_mesure_2_3-121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2"/>
                <w:tag w:val="fk-trame-manuel-qualite-qualiopi-P08_mesure_2_4-121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2"/>
                <w:tag w:val="fk-trame-manuel-qualite-qualiopi-P08_mesure_2_5-122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2"/>
                <w:tag w:val="fk-trame-manuel-qualite-qualiopi-P08_mesure_2_6-122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3"/>
                <w:tag w:val="fk-trame-manuel-qualite-qualiopi-P08_mesure_3_1-122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3"/>
                <w:tag w:val="fk-trame-manuel-qualite-qualiopi-P08_mesure_3_2-122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3"/>
                <w:tag w:val="fk-trame-manuel-qualite-qualiopi-P08_mesure_3_3-122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3"/>
                <w:tag w:val="fk-trame-manuel-qualite-qualiopi-P08_mesure_3_4-122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3"/>
                <w:tag w:val="fk-trame-manuel-qualite-qualiopi-P08_mesure_3_5-122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3"/>
                <w:tag w:val="fk-trame-manuel-qualite-qualiopi-P08_mesure_3_6-122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4"/>
                <w:tag w:val="fk-trame-manuel-qualite-qualiopi-P08_mesure_4_1-122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4"/>
                <w:tag w:val="fk-trame-manuel-qualite-qualiopi-P08_mesure_4_2-122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4"/>
                <w:tag w:val="fk-trame-manuel-qualite-qualiopi-P08_mesure_4_3-123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4"/>
                <w:tag w:val="fk-trame-manuel-qualite-qualiopi-P08_mesure_4_4-123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4"/>
                <w:tag w:val="fk-trame-manuel-qualite-qualiopi-P08_mesure_4_5-123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4"/>
                <w:tag w:val="fk-trame-manuel-qualite-qualiopi-P08_mesure_4_6-123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spacing w:after="40"/>
      </w:pPr>
      <w:r>
        <w:rPr>
          <w:rFonts w:ascii="Arial" w:hAnsi="Arial" w:eastAsia="Arial" w:cs="Arial"/>
          <w:b/>
          <w:color w:val="17304F"/>
          <w:sz w:val="17"/>
          <w:lang w:val="fr-FR" w:eastAsia="fr-FR" w:bidi="fr-FR"/>
        </w:rPr>
        <w:t>Actions d’amélioration et vérification d’efficacité</w:t>
      </w:r>
    </w:p>
    <w:tbl>
      <w:tblPr>
        <w:tblW w:type="auto" w:w="0"/>
        <w:jc w:val="center"/>
        <w:tblLayout w:type="autofit"/>
        <w:tblLook w:firstColumn="1" w:firstRow="1" w:lastColumn="0" w:lastRow="0" w:noHBand="0" w:noVBand="1" w:val="04A0"/>
        <w:tblCaption w:val="Actions d’amélioration et vérification d’efficacité"/>
        <w:tblDescription w:val="Zone éditable : Actions d’amélioration et vérification d’efficacité."/>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Actions d’amélioration et vérification d’efficacité"/>
                <w:tag w:val="fk-trame-manuel-qualite-qualiopi-P08_amelioration-123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Actions d’amélioration et vérification d’efficacité</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r>
        <w:br w:type="page"/>
      </w:r>
    </w:p>
    <w:p>
      <w:bookmarkStart w:id="409" w:name="process_p09"/>
      <w:pPr>
        <w:pStyle w:val="Heading1"/>
        <w:keepNext/>
      </w:pPr>
      <w:r>
        <w:t>P09 — Prévenir les ruptures et traiter les aléas</w:t>
      </w:r>
      <w:bookmarkEnd w:id="409"/>
    </w:p>
    <w:tbl>
      <w:tblPr>
        <w:tblW w:type="auto" w:w="0"/>
        <w:jc w:val="center"/>
        <w:tblLook w:firstColumn="1" w:firstRow="1" w:lastColumn="0" w:lastRow="0" w:noHBand="0" w:noVBand="1" w:val="04A0"/>
        <w:tblCaption w:val="Notice — Mode d’emploi"/>
        <w:tblDescription w:val="Information importante pour personnaliser et utiliser le modèle."/>
      </w:tblPr>
      <w:tblGrid>
        <w:gridCol w:w="9922"/>
      </w:tblGrid>
      <w:tr>
        <w:tc>
          <w:tcPr>
            <w:tcW w:type="dxa" w:w="9922"/>
            <w:shd w:fill="EDF3F8" w:val="clear"/>
            <w:tcBorders>
              <w:start w:val="single" w:sz="18" w:space="0" w:color="17304F"/>
              <w:top w:val="nil" w:sz="0" w:space="0" w:color="EDF3F8"/>
              <w:bottom w:val="nil" w:sz="0" w:space="0" w:color="EDF3F8"/>
              <w:end w:val="nil" w:sz="0" w:space="0" w:color="EDF3F8"/>
            </w:tcBorders>
            <w:tcMar>
              <w:top w:w="115" w:type="dxa"/>
              <w:start w:w="170" w:type="dxa"/>
              <w:bottom w:w="115" w:type="dxa"/>
              <w:end w:w="140" w:type="dxa"/>
            </w:tcMar>
          </w:tcPr>
          <w:p>
            <w:pPr>
              <w:spacing w:after="40"/>
            </w:pPr>
            <w:r>
              <w:rPr>
                <w:rFonts w:ascii="Arial" w:hAnsi="Arial" w:eastAsia="Arial" w:cs="Arial"/>
                <w:b/>
                <w:color w:val="17304F"/>
                <w:sz w:val="18"/>
                <w:lang w:val="fr-FR" w:eastAsia="fr-FR" w:bidi="fr-FR"/>
              </w:rPr>
              <w:t>Mode d’emploi</w:t>
            </w:r>
          </w:p>
          <w:p>
            <w:pPr>
              <w:spacing w:after="0"/>
            </w:pPr>
            <w:r>
              <w:rPr>
                <w:rFonts w:ascii="Arial" w:hAnsi="Arial" w:eastAsia="Arial" w:cs="Arial"/>
                <w:color w:val="26313B"/>
                <w:sz w:val="17"/>
                <w:lang w:val="fr-FR" w:eastAsia="fr-FR" w:bidi="fr-FR"/>
              </w:rPr>
              <w:t>Décrire ce qui se passe réellement. Si le processus n’existe pas encore, écrire « à construire » et créer une action au lieu d’inventer un fonctionnement.</w:t>
            </w:r>
          </w:p>
        </w:tc>
      </w:tr>
    </w:tbl>
    <w:p>
      <w:pPr>
        <w:spacing w:after="0"/>
      </w:pPr>
    </w:p>
    <w:tbl>
      <w:tblPr>
        <w:tblW w:type="dxa" w:w="9922"/>
        <w:jc w:val="center"/>
        <w:tblLayout w:type="fixed"/>
        <w:tblLook w:firstColumn="1" w:firstRow="1" w:lastColumn="0" w:lastRow="0" w:noHBand="0" w:noVBand="1" w:val="04A0"/>
        <w:tblCaption w:val="Carte d’identité P09"/>
        <w:tblDescription w:val="Finalité, pilotage, acteurs, entrées et sorties du processus P09."/>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Finalité</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Finalité"/>
                <w:tag w:val="fk-trame-manuel-qualite-qualiopi-P09_finalite-123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Finalité</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Pilote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ilote"/>
                <w:tag w:val="fk-trame-manuel-qualite-qualiopi-P09_pilote-123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Pilote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Acteurs et bénéficiaires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cteurs et bénéficiaires"/>
                <w:tag w:val="fk-trame-manuel-qualite-qualiopi-P09_acteurs-123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Acteurs et bénéficiaires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Déclencheur / entrées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Déclencheur / entrées"/>
                <w:tag w:val="fk-trame-manuel-qualite-qualiopi-P09_declencheur-123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Déclencheur / entrées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Sorties attendues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Sorties attendues"/>
                <w:tag w:val="fk-trame-manuel-qualite-qualiopi-P09_sorties-123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Sorties attendues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Indicateurs RNQ reliés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Indicateurs RNQ reliés"/>
                <w:tag w:val="fk-trame-manuel-qualite-qualiopi-P09_rnq-124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Indicateurs RNQ reliés</w:t>
                </w:r>
              </w:sdtContent>
            </w:sdt>
          </w:p>
          <w:p>
            <w:r>
              <w:rPr>
                <w:rFonts w:ascii="Arial" w:hAnsi="Arial" w:eastAsia="Arial" w:cs="Arial"/>
                <w:i/>
                <w:color w:val="66717D"/>
                <w:sz w:val="14"/>
                <w:lang w:val="fr-FR" w:eastAsia="fr-FR" w:bidi="fr-FR"/>
              </w:rPr>
              <w:t>Correspondance proposée : 12, 31. À valider selon le périmètre.</w:t>
            </w:r>
          </w:p>
        </w:tc>
      </w:tr>
    </w:tbl>
    <w:p>
      <w:pPr>
        <w:spacing w:after="0"/>
      </w:pPr>
    </w:p>
    <w:p>
      <w:pPr>
        <w:pStyle w:val="Heading2"/>
        <w:keepNext/>
      </w:pPr>
      <w:r>
        <w:t>Déroulement réel</w:t>
      </w:r>
    </w:p>
    <w:tbl>
      <w:tblPr>
        <w:tblW w:type="dxa" w:w="9922"/>
        <w:jc w:val="center"/>
        <w:tblLayout w:type="fixed"/>
        <w:tblLook w:firstColumn="1" w:firstRow="1" w:lastColumn="0" w:lastRow="0" w:noHBand="0" w:noVBand="1" w:val="04A0"/>
        <w:tblCaption w:val="Déroulement du processus P09"/>
        <w:tblDescription w:val="Étapes, acteurs, décisions, outils, traces et exceptions du processus P09."/>
        <w:tblInd w:w="0" w:type="dxa"/>
      </w:tblPr>
      <w:tblGrid>
        <w:gridCol w:w="549"/>
        <w:gridCol w:w="1372"/>
        <w:gridCol w:w="2286"/>
        <w:gridCol w:w="1737"/>
        <w:gridCol w:w="1920"/>
        <w:gridCol w:w="2058"/>
      </w:tblGrid>
      <w:tr>
        <w:trPr>
          <w:tblHeader w:val="true"/>
          <w:cantSplit/>
        </w:trPr>
        <w:tc>
          <w:tcPr>
            <w:tcW w:type="dxa" w:w="54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Étape</w:t>
            </w:r>
          </w:p>
        </w:tc>
        <w:tc>
          <w:tcPr>
            <w:tcW w:type="dxa" w:w="137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Acteur</w:t>
            </w:r>
          </w:p>
        </w:tc>
        <w:tc>
          <w:tcPr>
            <w:tcW w:type="dxa" w:w="228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 / décision</w:t>
            </w:r>
          </w:p>
        </w:tc>
        <w:tc>
          <w:tcPr>
            <w:tcW w:type="dxa" w:w="1737"/>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Outil / donnée</w:t>
            </w:r>
          </w:p>
        </w:tc>
        <w:tc>
          <w:tcPr>
            <w:tcW w:type="dxa" w:w="1920"/>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Trace produite</w:t>
            </w:r>
          </w:p>
        </w:tc>
        <w:tc>
          <w:tcPr>
            <w:tcW w:type="dxa" w:w="205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Exception / escalade</w:t>
            </w:r>
          </w:p>
        </w:tc>
      </w:tr>
      <w:tr>
        <w:trPr>
          <w:trHeight w:val="465" w:hRule="atLeast"/>
        </w:trPr>
        <w:tc>
          <w:tcPr>
            <w:tcW w:type="dxa" w:w="5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1"/>
                <w:tag w:val="fk-trame-manuel-qualite-qualiopi-P09_etape_1_1-124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1"/>
                <w:tag w:val="fk-trame-manuel-qualite-qualiopi-P09_etape_1_2-124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1"/>
                <w:tag w:val="fk-trame-manuel-qualite-qualiopi-P09_etape_1_3-124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1"/>
                <w:tag w:val="fk-trame-manuel-qualite-qualiopi-P09_etape_1_4-124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1"/>
                <w:tag w:val="fk-trame-manuel-qualite-qualiopi-P09_etape_1_5-124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1"/>
                <w:tag w:val="fk-trame-manuel-qualite-qualiopi-P09_etape_1_6-124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2"/>
                <w:tag w:val="fk-trame-manuel-qualite-qualiopi-P09_etape_2_1-124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2"/>
                <w:tag w:val="fk-trame-manuel-qualite-qualiopi-P09_etape_2_2-124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2"/>
                <w:tag w:val="fk-trame-manuel-qualite-qualiopi-P09_etape_2_3-124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2"/>
                <w:tag w:val="fk-trame-manuel-qualite-qualiopi-P09_etape_2_4-125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2"/>
                <w:tag w:val="fk-trame-manuel-qualite-qualiopi-P09_etape_2_5-125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2"/>
                <w:tag w:val="fk-trame-manuel-qualite-qualiopi-P09_etape_2_6-125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3"/>
                <w:tag w:val="fk-trame-manuel-qualite-qualiopi-P09_etape_3_1-125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3"/>
                <w:tag w:val="fk-trame-manuel-qualite-qualiopi-P09_etape_3_2-125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3"/>
                <w:tag w:val="fk-trame-manuel-qualite-qualiopi-P09_etape_3_3-125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3"/>
                <w:tag w:val="fk-trame-manuel-qualite-qualiopi-P09_etape_3_4-125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3"/>
                <w:tag w:val="fk-trame-manuel-qualite-qualiopi-P09_etape_3_5-125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3"/>
                <w:tag w:val="fk-trame-manuel-qualite-qualiopi-P09_etape_3_6-125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4"/>
                <w:tag w:val="fk-trame-manuel-qualite-qualiopi-P09_etape_4_1-125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4"/>
                <w:tag w:val="fk-trame-manuel-qualite-qualiopi-P09_etape_4_2-126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4"/>
                <w:tag w:val="fk-trame-manuel-qualite-qualiopi-P09_etape_4_3-126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4"/>
                <w:tag w:val="fk-trame-manuel-qualite-qualiopi-P09_etape_4_4-126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4"/>
                <w:tag w:val="fk-trame-manuel-qualite-qualiopi-P09_etape_4_5-126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4"/>
                <w:tag w:val="fk-trame-manuel-qualite-qualiopi-P09_etape_4_6-126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5"/>
                <w:tag w:val="fk-trame-manuel-qualite-qualiopi-P09_etape_5_1-126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5"/>
                <w:tag w:val="fk-trame-manuel-qualite-qualiopi-P09_etape_5_2-126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5"/>
                <w:tag w:val="fk-trame-manuel-qualite-qualiopi-P09_etape_5_3-126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5"/>
                <w:tag w:val="fk-trame-manuel-qualite-qualiopi-P09_etape_5_4-126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5"/>
                <w:tag w:val="fk-trame-manuel-qualite-qualiopi-P09_etape_5_5-126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5"/>
                <w:tag w:val="fk-trame-manuel-qualite-qualiopi-P09_etape_5_6-127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6"/>
                <w:tag w:val="fk-trame-manuel-qualite-qualiopi-P09_etape_6_1-127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6"/>
                <w:tag w:val="fk-trame-manuel-qualite-qualiopi-P09_etape_6_2-127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6"/>
                <w:tag w:val="fk-trame-manuel-qualite-qualiopi-P09_etape_6_3-127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6"/>
                <w:tag w:val="fk-trame-manuel-qualite-qualiopi-P09_etape_6_4-127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6"/>
                <w:tag w:val="fk-trame-manuel-qualite-qualiopi-P09_etape_6_5-127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6"/>
                <w:tag w:val="fk-trame-manuel-qualite-qualiopi-P09_etape_6_6-127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spacing w:after="40"/>
      </w:pPr>
      <w:r>
        <w:rPr>
          <w:rFonts w:ascii="Arial" w:hAnsi="Arial" w:eastAsia="Arial" w:cs="Arial"/>
          <w:b/>
          <w:color w:val="17304F"/>
          <w:sz w:val="17"/>
          <w:lang w:val="fr-FR" w:eastAsia="fr-FR" w:bidi="fr-FR"/>
        </w:rPr>
        <w:t>Règles, critères de décision et points de contrôle</w:t>
      </w:r>
    </w:p>
    <w:tbl>
      <w:tblPr>
        <w:tblW w:type="auto" w:w="0"/>
        <w:jc w:val="center"/>
        <w:tblLayout w:type="autofit"/>
        <w:tblLook w:firstColumn="1" w:firstRow="1" w:lastColumn="0" w:lastRow="0" w:noHBand="0" w:noVBand="1" w:val="04A0"/>
        <w:tblCaption w:val="Règles, critères de décision et points de contrôle"/>
        <w:tblDescription w:val="Zone éditable : Règles, critères de décision et points de contrôle."/>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Règles, critères de décision et points de contrôle"/>
                <w:tag w:val="fk-trame-manuel-qualite-qualiopi-P09_regles-127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Règles, critères de décision et points de contrôle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r>
        <w:br w:type="page"/>
      </w:r>
    </w:p>
    <w:p>
      <w:pPr>
        <w:pStyle w:val="Heading1"/>
        <w:keepNext/>
      </w:pPr>
      <w:r>
        <w:t>P09 — Risques et preuves</w:t>
      </w:r>
    </w:p>
    <w:tbl>
      <w:tblPr>
        <w:tblW w:type="dxa" w:w="9923"/>
        <w:jc w:val="center"/>
        <w:tblLayout w:type="fixed"/>
        <w:tblLook w:firstColumn="1" w:firstRow="1" w:lastColumn="0" w:lastRow="0" w:noHBand="0" w:noVBand="1" w:val="04A0"/>
        <w:tblCaption w:val="Risques du processus P09"/>
        <w:tblDescription w:val="Risques, causes, contrôles, alertes et réponses du processus P09."/>
        <w:tblInd w:w="0" w:type="dxa"/>
      </w:tblPr>
      <w:tblGrid>
        <w:gridCol w:w="1689"/>
        <w:gridCol w:w="1478"/>
        <w:gridCol w:w="2111"/>
        <w:gridCol w:w="1267"/>
        <w:gridCol w:w="1689"/>
        <w:gridCol w:w="1689"/>
      </w:tblGrid>
      <w:tr>
        <w:trPr>
          <w:tblHeader w:val="true"/>
          <w:cantSplit/>
        </w:trPr>
        <w:tc>
          <w:tcPr>
            <w:tcW w:type="dxa" w:w="16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Risque / opportunité</w:t>
            </w:r>
          </w:p>
        </w:tc>
        <w:tc>
          <w:tcPr>
            <w:tcW w:type="dxa" w:w="147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111"/>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Prévention / contrôle</w:t>
            </w:r>
          </w:p>
        </w:tc>
        <w:tc>
          <w:tcPr>
            <w:tcW w:type="dxa" w:w="1267"/>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w:t>
            </w:r>
          </w:p>
        </w:tc>
        <w:tc>
          <w:tcPr>
            <w:tcW w:type="dxa" w:w="16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Signal d’alerte</w:t>
            </w:r>
          </w:p>
        </w:tc>
        <w:tc>
          <w:tcPr>
            <w:tcW w:type="dxa" w:w="16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Réponse</w:t>
            </w:r>
          </w:p>
        </w:tc>
      </w:tr>
      <w:tr>
        <w:trPr>
          <w:trHeight w:val="465" w:hRule="atLeast"/>
        </w:trPr>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1"/>
                <w:tag w:val="fk-trame-manuel-qualite-qualiopi-P09_risque_1_1-127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1"/>
                <w:tag w:val="fk-trame-manuel-qualite-qualiopi-P09_risque_1_2-127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1"/>
                <w:tag w:val="fk-trame-manuel-qualite-qualiopi-P09_risque_1_3-128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1"/>
                <w:tag w:val="fk-trame-manuel-qualite-qualiopi-P09_risque_1_4-128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1"/>
                <w:tag w:val="fk-trame-manuel-qualite-qualiopi-P09_risque_1_5-128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1"/>
                <w:tag w:val="fk-trame-manuel-qualite-qualiopi-P09_risque_1_6-128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2"/>
                <w:tag w:val="fk-trame-manuel-qualite-qualiopi-P09_risque_2_1-128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2"/>
                <w:tag w:val="fk-trame-manuel-qualite-qualiopi-P09_risque_2_2-128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2"/>
                <w:tag w:val="fk-trame-manuel-qualite-qualiopi-P09_risque_2_3-128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2"/>
                <w:tag w:val="fk-trame-manuel-qualite-qualiopi-P09_risque_2_4-128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2"/>
                <w:tag w:val="fk-trame-manuel-qualite-qualiopi-P09_risque_2_5-128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2"/>
                <w:tag w:val="fk-trame-manuel-qualite-qualiopi-P09_risque_2_6-128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3"/>
                <w:tag w:val="fk-trame-manuel-qualite-qualiopi-P09_risque_3_1-129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3"/>
                <w:tag w:val="fk-trame-manuel-qualite-qualiopi-P09_risque_3_2-129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3"/>
                <w:tag w:val="fk-trame-manuel-qualite-qualiopi-P09_risque_3_3-129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3"/>
                <w:tag w:val="fk-trame-manuel-qualite-qualiopi-P09_risque_3_4-129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3"/>
                <w:tag w:val="fk-trame-manuel-qualite-qualiopi-P09_risque_3_5-129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3"/>
                <w:tag w:val="fk-trame-manuel-qualite-qualiopi-P09_risque_3_6-129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4"/>
                <w:tag w:val="fk-trame-manuel-qualite-qualiopi-P09_risque_4_1-129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4"/>
                <w:tag w:val="fk-trame-manuel-qualite-qualiopi-P09_risque_4_2-129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4"/>
                <w:tag w:val="fk-trame-manuel-qualite-qualiopi-P09_risque_4_3-129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4"/>
                <w:tag w:val="fk-trame-manuel-qualite-qualiopi-P09_risque_4_4-129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4"/>
                <w:tag w:val="fk-trame-manuel-qualite-qualiopi-P09_risque_4_5-130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4"/>
                <w:tag w:val="fk-trame-manuel-qualite-qualiopi-P09_risque_4_6-130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5"/>
                <w:tag w:val="fk-trame-manuel-qualite-qualiopi-P09_risque_5_1-130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5"/>
                <w:tag w:val="fk-trame-manuel-qualite-qualiopi-P09_risque_5_2-130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5"/>
                <w:tag w:val="fk-trame-manuel-qualite-qualiopi-P09_risque_5_3-130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5"/>
                <w:tag w:val="fk-trame-manuel-qualite-qualiopi-P09_risque_5_4-130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5"/>
                <w:tag w:val="fk-trame-manuel-qualite-qualiopi-P09_risque_5_5-130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5"/>
                <w:tag w:val="fk-trame-manuel-qualite-qualiopi-P09_risque_5_6-130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tbl>
      <w:tblPr>
        <w:tblW w:type="dxa" w:w="9923"/>
        <w:jc w:val="center"/>
        <w:tblLayout w:type="fixed"/>
        <w:tblLook w:firstColumn="1" w:firstRow="1" w:lastColumn="0" w:lastRow="0" w:noHBand="0" w:noVBand="1" w:val="04A0"/>
        <w:tblCaption w:val="Preuves du processus P09"/>
        <w:tblDescription w:val="Preuves, portée, échantillon, accès et cycle de vie du processus P09."/>
        <w:tblInd w:w="0" w:type="dxa"/>
      </w:tblPr>
      <w:tblGrid>
        <w:gridCol w:w="1789"/>
        <w:gridCol w:w="1916"/>
        <w:gridCol w:w="1363"/>
        <w:gridCol w:w="1363"/>
        <w:gridCol w:w="1703"/>
        <w:gridCol w:w="1789"/>
      </w:tblGrid>
      <w:tr>
        <w:trPr>
          <w:tblHeader w:val="true"/>
          <w:cantSplit/>
        </w:trPr>
        <w:tc>
          <w:tcPr>
            <w:tcW w:type="dxa" w:w="17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Preuve / donnée</w:t>
            </w:r>
          </w:p>
        </w:tc>
        <w:tc>
          <w:tcPr>
            <w:tcW w:type="dxa" w:w="191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Ce qu’elle montre</w:t>
            </w:r>
          </w:p>
        </w:tc>
        <w:tc>
          <w:tcPr>
            <w:tcW w:type="dxa" w:w="136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Échantillon</w:t>
            </w:r>
          </w:p>
        </w:tc>
        <w:tc>
          <w:tcPr>
            <w:tcW w:type="dxa" w:w="136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w:t>
            </w:r>
          </w:p>
        </w:tc>
        <w:tc>
          <w:tcPr>
            <w:tcW w:type="dxa" w:w="170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Lieu / accès</w:t>
            </w:r>
          </w:p>
        </w:tc>
        <w:tc>
          <w:tcPr>
            <w:tcW w:type="dxa" w:w="17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Durée / sort final</w:t>
            </w:r>
          </w:p>
        </w:tc>
      </w:tr>
      <w:tr>
        <w:trPr>
          <w:trHeight w:val="465" w:hRule="atLeast"/>
        </w:trPr>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1"/>
                <w:tag w:val="fk-trame-manuel-qualite-qualiopi-P09_preuve_1_1-130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1"/>
                <w:tag w:val="fk-trame-manuel-qualite-qualiopi-P09_preuve_1_2-130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1"/>
                <w:tag w:val="fk-trame-manuel-qualite-qualiopi-P09_preuve_1_3-131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1"/>
                <w:tag w:val="fk-trame-manuel-qualite-qualiopi-P09_preuve_1_4-131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1"/>
                <w:tag w:val="fk-trame-manuel-qualite-qualiopi-P09_preuve_1_5-131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1"/>
                <w:tag w:val="fk-trame-manuel-qualite-qualiopi-P09_preuve_1_6-131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2"/>
                <w:tag w:val="fk-trame-manuel-qualite-qualiopi-P09_preuve_2_1-131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2"/>
                <w:tag w:val="fk-trame-manuel-qualite-qualiopi-P09_preuve_2_2-131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2"/>
                <w:tag w:val="fk-trame-manuel-qualite-qualiopi-P09_preuve_2_3-131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2"/>
                <w:tag w:val="fk-trame-manuel-qualite-qualiopi-P09_preuve_2_4-131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2"/>
                <w:tag w:val="fk-trame-manuel-qualite-qualiopi-P09_preuve_2_5-131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2"/>
                <w:tag w:val="fk-trame-manuel-qualite-qualiopi-P09_preuve_2_6-131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3"/>
                <w:tag w:val="fk-trame-manuel-qualite-qualiopi-P09_preuve_3_1-132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3"/>
                <w:tag w:val="fk-trame-manuel-qualite-qualiopi-P09_preuve_3_2-132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3"/>
                <w:tag w:val="fk-trame-manuel-qualite-qualiopi-P09_preuve_3_3-132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3"/>
                <w:tag w:val="fk-trame-manuel-qualite-qualiopi-P09_preuve_3_4-132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3"/>
                <w:tag w:val="fk-trame-manuel-qualite-qualiopi-P09_preuve_3_5-132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3"/>
                <w:tag w:val="fk-trame-manuel-qualite-qualiopi-P09_preuve_3_6-132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4"/>
                <w:tag w:val="fk-trame-manuel-qualite-qualiopi-P09_preuve_4_1-132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4"/>
                <w:tag w:val="fk-trame-manuel-qualite-qualiopi-P09_preuve_4_2-132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4"/>
                <w:tag w:val="fk-trame-manuel-qualite-qualiopi-P09_preuve_4_3-132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4"/>
                <w:tag w:val="fk-trame-manuel-qualite-qualiopi-P09_preuve_4_4-132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4"/>
                <w:tag w:val="fk-trame-manuel-qualite-qualiopi-P09_preuve_4_5-133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4"/>
                <w:tag w:val="fk-trame-manuel-qualite-qualiopi-P09_preuve_4_6-133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5"/>
                <w:tag w:val="fk-trame-manuel-qualite-qualiopi-P09_preuve_5_1-133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5"/>
                <w:tag w:val="fk-trame-manuel-qualite-qualiopi-P09_preuve_5_2-133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5"/>
                <w:tag w:val="fk-trame-manuel-qualite-qualiopi-P09_preuve_5_3-133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5"/>
                <w:tag w:val="fk-trame-manuel-qualite-qualiopi-P09_preuve_5_4-133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5"/>
                <w:tag w:val="fk-trame-manuel-qualite-qualiopi-P09_preuve_5_5-133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5"/>
                <w:tag w:val="fk-trame-manuel-qualite-qualiopi-P09_preuve_5_6-133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r>
        <w:br w:type="page"/>
      </w:r>
    </w:p>
    <w:p>
      <w:pPr>
        <w:pStyle w:val="Heading1"/>
        <w:keepNext/>
      </w:pPr>
      <w:r>
        <w:t>P09 — Pilotage et amélioration</w:t>
      </w:r>
    </w:p>
    <w:tbl>
      <w:tblPr>
        <w:tblW w:type="dxa" w:w="9923"/>
        <w:jc w:val="center"/>
        <w:tblLayout w:type="fixed"/>
        <w:tblLook w:firstColumn="1" w:firstRow="1" w:lastColumn="0" w:lastRow="0" w:noHBand="0" w:noVBand="1" w:val="04A0"/>
        <w:tblCaption w:val="Pilotage du processus P09"/>
        <w:tblDescription w:val="Mesures, résultats, analyses et décisions du processus P09."/>
        <w:tblInd w:w="0" w:type="dxa"/>
      </w:tblPr>
      <w:tblGrid>
        <w:gridCol w:w="1703"/>
        <w:gridCol w:w="1789"/>
        <w:gridCol w:w="1363"/>
        <w:gridCol w:w="1278"/>
        <w:gridCol w:w="1874"/>
        <w:gridCol w:w="1916"/>
      </w:tblGrid>
      <w:tr>
        <w:trPr>
          <w:tblHeader w:val="true"/>
          <w:cantSplit/>
        </w:trPr>
        <w:tc>
          <w:tcPr>
            <w:tcW w:type="dxa" w:w="170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Mesure / indicateur</w:t>
            </w:r>
          </w:p>
        </w:tc>
        <w:tc>
          <w:tcPr>
            <w:tcW w:type="dxa" w:w="17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Méthode de calcul</w:t>
            </w:r>
          </w:p>
        </w:tc>
        <w:tc>
          <w:tcPr>
            <w:tcW w:type="dxa" w:w="136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Fréquence décidée</w:t>
            </w:r>
          </w:p>
        </w:tc>
        <w:tc>
          <w:tcPr>
            <w:tcW w:type="dxa" w:w="127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Résultat</w:t>
            </w:r>
          </w:p>
        </w:tc>
        <w:tc>
          <w:tcPr>
            <w:tcW w:type="dxa" w:w="18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Analyse</w:t>
            </w:r>
          </w:p>
        </w:tc>
        <w:tc>
          <w:tcPr>
            <w:tcW w:type="dxa" w:w="191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Décision</w:t>
            </w:r>
          </w:p>
        </w:tc>
      </w:tr>
      <w:tr>
        <w:trPr>
          <w:trHeight w:val="465" w:hRule="atLeast"/>
        </w:trPr>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1"/>
                <w:tag w:val="fk-trame-manuel-qualite-qualiopi-P09_mesure_1_1-133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1"/>
                <w:tag w:val="fk-trame-manuel-qualite-qualiopi-P09_mesure_1_2-133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1"/>
                <w:tag w:val="fk-trame-manuel-qualite-qualiopi-P09_mesure_1_3-134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1"/>
                <w:tag w:val="fk-trame-manuel-qualite-qualiopi-P09_mesure_1_4-134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1"/>
                <w:tag w:val="fk-trame-manuel-qualite-qualiopi-P09_mesure_1_5-134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1"/>
                <w:tag w:val="fk-trame-manuel-qualite-qualiopi-P09_mesure_1_6-134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2"/>
                <w:tag w:val="fk-trame-manuel-qualite-qualiopi-P09_mesure_2_1-134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2"/>
                <w:tag w:val="fk-trame-manuel-qualite-qualiopi-P09_mesure_2_2-134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2"/>
                <w:tag w:val="fk-trame-manuel-qualite-qualiopi-P09_mesure_2_3-134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2"/>
                <w:tag w:val="fk-trame-manuel-qualite-qualiopi-P09_mesure_2_4-134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2"/>
                <w:tag w:val="fk-trame-manuel-qualite-qualiopi-P09_mesure_2_5-134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2"/>
                <w:tag w:val="fk-trame-manuel-qualite-qualiopi-P09_mesure_2_6-134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3"/>
                <w:tag w:val="fk-trame-manuel-qualite-qualiopi-P09_mesure_3_1-135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3"/>
                <w:tag w:val="fk-trame-manuel-qualite-qualiopi-P09_mesure_3_2-135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3"/>
                <w:tag w:val="fk-trame-manuel-qualite-qualiopi-P09_mesure_3_3-135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3"/>
                <w:tag w:val="fk-trame-manuel-qualite-qualiopi-P09_mesure_3_4-135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3"/>
                <w:tag w:val="fk-trame-manuel-qualite-qualiopi-P09_mesure_3_5-135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3"/>
                <w:tag w:val="fk-trame-manuel-qualite-qualiopi-P09_mesure_3_6-135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4"/>
                <w:tag w:val="fk-trame-manuel-qualite-qualiopi-P09_mesure_4_1-135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4"/>
                <w:tag w:val="fk-trame-manuel-qualite-qualiopi-P09_mesure_4_2-135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4"/>
                <w:tag w:val="fk-trame-manuel-qualite-qualiopi-P09_mesure_4_3-135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4"/>
                <w:tag w:val="fk-trame-manuel-qualite-qualiopi-P09_mesure_4_4-135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4"/>
                <w:tag w:val="fk-trame-manuel-qualite-qualiopi-P09_mesure_4_5-136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4"/>
                <w:tag w:val="fk-trame-manuel-qualite-qualiopi-P09_mesure_4_6-136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spacing w:after="40"/>
      </w:pPr>
      <w:r>
        <w:rPr>
          <w:rFonts w:ascii="Arial" w:hAnsi="Arial" w:eastAsia="Arial" w:cs="Arial"/>
          <w:b/>
          <w:color w:val="17304F"/>
          <w:sz w:val="17"/>
          <w:lang w:val="fr-FR" w:eastAsia="fr-FR" w:bidi="fr-FR"/>
        </w:rPr>
        <w:t>Actions d’amélioration et vérification d’efficacité</w:t>
      </w:r>
    </w:p>
    <w:tbl>
      <w:tblPr>
        <w:tblW w:type="auto" w:w="0"/>
        <w:jc w:val="center"/>
        <w:tblLayout w:type="autofit"/>
        <w:tblLook w:firstColumn="1" w:firstRow="1" w:lastColumn="0" w:lastRow="0" w:noHBand="0" w:noVBand="1" w:val="04A0"/>
        <w:tblCaption w:val="Actions d’amélioration et vérification d’efficacité"/>
        <w:tblDescription w:val="Zone éditable : Actions d’amélioration et vérification d’efficacité."/>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Actions d’amélioration et vérification d’efficacité"/>
                <w:tag w:val="fk-trame-manuel-qualite-qualiopi-P09_amelioration-136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Actions d’amélioration et vérification d’efficacité</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r>
        <w:br w:type="page"/>
      </w:r>
    </w:p>
    <w:p>
      <w:bookmarkStart w:id="410" w:name="process_p10"/>
      <w:pPr>
        <w:pStyle w:val="Heading1"/>
        <w:keepNext/>
      </w:pPr>
      <w:r>
        <w:t>P10 — Organiser l’accessibilité et les adaptations</w:t>
      </w:r>
      <w:bookmarkEnd w:id="410"/>
    </w:p>
    <w:tbl>
      <w:tblPr>
        <w:tblW w:type="auto" w:w="0"/>
        <w:jc w:val="center"/>
        <w:tblLook w:firstColumn="1" w:firstRow="1" w:lastColumn="0" w:lastRow="0" w:noHBand="0" w:noVBand="1" w:val="04A0"/>
        <w:tblCaption w:val="Notice — Mode d’emploi"/>
        <w:tblDescription w:val="Information importante pour personnaliser et utiliser le modèle."/>
      </w:tblPr>
      <w:tblGrid>
        <w:gridCol w:w="9922"/>
      </w:tblGrid>
      <w:tr>
        <w:tc>
          <w:tcPr>
            <w:tcW w:type="dxa" w:w="9922"/>
            <w:shd w:fill="EDF3F8" w:val="clear"/>
            <w:tcBorders>
              <w:start w:val="single" w:sz="18" w:space="0" w:color="17304F"/>
              <w:top w:val="nil" w:sz="0" w:space="0" w:color="EDF3F8"/>
              <w:bottom w:val="nil" w:sz="0" w:space="0" w:color="EDF3F8"/>
              <w:end w:val="nil" w:sz="0" w:space="0" w:color="EDF3F8"/>
            </w:tcBorders>
            <w:tcMar>
              <w:top w:w="115" w:type="dxa"/>
              <w:start w:w="170" w:type="dxa"/>
              <w:bottom w:w="115" w:type="dxa"/>
              <w:end w:w="140" w:type="dxa"/>
            </w:tcMar>
          </w:tcPr>
          <w:p>
            <w:pPr>
              <w:spacing w:after="40"/>
            </w:pPr>
            <w:r>
              <w:rPr>
                <w:rFonts w:ascii="Arial" w:hAnsi="Arial" w:eastAsia="Arial" w:cs="Arial"/>
                <w:b/>
                <w:color w:val="17304F"/>
                <w:sz w:val="18"/>
                <w:lang w:val="fr-FR" w:eastAsia="fr-FR" w:bidi="fr-FR"/>
              </w:rPr>
              <w:t>Mode d’emploi</w:t>
            </w:r>
          </w:p>
          <w:p>
            <w:pPr>
              <w:spacing w:after="0"/>
            </w:pPr>
            <w:r>
              <w:rPr>
                <w:rFonts w:ascii="Arial" w:hAnsi="Arial" w:eastAsia="Arial" w:cs="Arial"/>
                <w:color w:val="26313B"/>
                <w:sz w:val="17"/>
                <w:lang w:val="fr-FR" w:eastAsia="fr-FR" w:bidi="fr-FR"/>
              </w:rPr>
              <w:t>Décrire ce qui se passe réellement. Si le processus n’existe pas encore, écrire « à construire » et créer une action au lieu d’inventer un fonctionnement.</w:t>
            </w:r>
          </w:p>
        </w:tc>
      </w:tr>
    </w:tbl>
    <w:p>
      <w:pPr>
        <w:spacing w:after="0"/>
      </w:pPr>
    </w:p>
    <w:tbl>
      <w:tblPr>
        <w:tblW w:type="dxa" w:w="9922"/>
        <w:jc w:val="center"/>
        <w:tblLayout w:type="fixed"/>
        <w:tblLook w:firstColumn="1" w:firstRow="1" w:lastColumn="0" w:lastRow="0" w:noHBand="0" w:noVBand="1" w:val="04A0"/>
        <w:tblCaption w:val="Carte d’identité P10"/>
        <w:tblDescription w:val="Finalité, pilotage, acteurs, entrées et sorties du processus P10."/>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Finalité</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Finalité"/>
                <w:tag w:val="fk-trame-manuel-qualite-qualiopi-P10_finalite-136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Finalité</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Pilote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ilote"/>
                <w:tag w:val="fk-trame-manuel-qualite-qualiopi-P10_pilote-136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Pilote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Acteurs et bénéficiaires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cteurs et bénéficiaires"/>
                <w:tag w:val="fk-trame-manuel-qualite-qualiopi-P10_acteurs-136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Acteurs et bénéficiaires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Déclencheur / entrées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Déclencheur / entrées"/>
                <w:tag w:val="fk-trame-manuel-qualite-qualiopi-P10_declencheur-136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Déclencheur / entrées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Sorties attendues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Sorties attendues"/>
                <w:tag w:val="fk-trame-manuel-qualite-qualiopi-P10_sorties-136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Sorties attendues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Indicateurs RNQ reliés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Indicateurs RNQ reliés"/>
                <w:tag w:val="fk-trame-manuel-qualite-qualiopi-P10_rnq-136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Indicateurs RNQ reliés</w:t>
                </w:r>
              </w:sdtContent>
            </w:sdt>
          </w:p>
          <w:p>
            <w:r>
              <w:rPr>
                <w:rFonts w:ascii="Arial" w:hAnsi="Arial" w:eastAsia="Arial" w:cs="Arial"/>
                <w:i/>
                <w:color w:val="66717D"/>
                <w:sz w:val="14"/>
                <w:lang w:val="fr-FR" w:eastAsia="fr-FR" w:bidi="fr-FR"/>
              </w:rPr>
              <w:t>Correspondance proposée : 1, 4, 10, 26. À valider selon le périmètre.</w:t>
            </w:r>
          </w:p>
        </w:tc>
      </w:tr>
    </w:tbl>
    <w:p>
      <w:pPr>
        <w:spacing w:after="0"/>
      </w:pPr>
    </w:p>
    <w:p>
      <w:pPr>
        <w:pStyle w:val="Heading2"/>
        <w:keepNext/>
      </w:pPr>
      <w:r>
        <w:t>Déroulement réel</w:t>
      </w:r>
    </w:p>
    <w:tbl>
      <w:tblPr>
        <w:tblW w:type="dxa" w:w="9922"/>
        <w:jc w:val="center"/>
        <w:tblLayout w:type="fixed"/>
        <w:tblLook w:firstColumn="1" w:firstRow="1" w:lastColumn="0" w:lastRow="0" w:noHBand="0" w:noVBand="1" w:val="04A0"/>
        <w:tblCaption w:val="Déroulement du processus P10"/>
        <w:tblDescription w:val="Étapes, acteurs, décisions, outils, traces et exceptions du processus P10."/>
        <w:tblInd w:w="0" w:type="dxa"/>
      </w:tblPr>
      <w:tblGrid>
        <w:gridCol w:w="549"/>
        <w:gridCol w:w="1372"/>
        <w:gridCol w:w="2286"/>
        <w:gridCol w:w="1737"/>
        <w:gridCol w:w="1920"/>
        <w:gridCol w:w="2058"/>
      </w:tblGrid>
      <w:tr>
        <w:trPr>
          <w:tblHeader w:val="true"/>
          <w:cantSplit/>
        </w:trPr>
        <w:tc>
          <w:tcPr>
            <w:tcW w:type="dxa" w:w="54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Étape</w:t>
            </w:r>
          </w:p>
        </w:tc>
        <w:tc>
          <w:tcPr>
            <w:tcW w:type="dxa" w:w="137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Acteur</w:t>
            </w:r>
          </w:p>
        </w:tc>
        <w:tc>
          <w:tcPr>
            <w:tcW w:type="dxa" w:w="228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 / décision</w:t>
            </w:r>
          </w:p>
        </w:tc>
        <w:tc>
          <w:tcPr>
            <w:tcW w:type="dxa" w:w="1737"/>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Outil / donnée</w:t>
            </w:r>
          </w:p>
        </w:tc>
        <w:tc>
          <w:tcPr>
            <w:tcW w:type="dxa" w:w="1920"/>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Trace produite</w:t>
            </w:r>
          </w:p>
        </w:tc>
        <w:tc>
          <w:tcPr>
            <w:tcW w:type="dxa" w:w="205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Exception / escalade</w:t>
            </w:r>
          </w:p>
        </w:tc>
      </w:tr>
      <w:tr>
        <w:trPr>
          <w:trHeight w:val="465" w:hRule="atLeast"/>
        </w:trPr>
        <w:tc>
          <w:tcPr>
            <w:tcW w:type="dxa" w:w="5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1"/>
                <w:tag w:val="fk-trame-manuel-qualite-qualiopi-P10_etape_1_1-136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1"/>
                <w:tag w:val="fk-trame-manuel-qualite-qualiopi-P10_etape_1_2-137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1"/>
                <w:tag w:val="fk-trame-manuel-qualite-qualiopi-P10_etape_1_3-137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1"/>
                <w:tag w:val="fk-trame-manuel-qualite-qualiopi-P10_etape_1_4-137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1"/>
                <w:tag w:val="fk-trame-manuel-qualite-qualiopi-P10_etape_1_5-137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1"/>
                <w:tag w:val="fk-trame-manuel-qualite-qualiopi-P10_etape_1_6-137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2"/>
                <w:tag w:val="fk-trame-manuel-qualite-qualiopi-P10_etape_2_1-137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2"/>
                <w:tag w:val="fk-trame-manuel-qualite-qualiopi-P10_etape_2_2-137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2"/>
                <w:tag w:val="fk-trame-manuel-qualite-qualiopi-P10_etape_2_3-137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2"/>
                <w:tag w:val="fk-trame-manuel-qualite-qualiopi-P10_etape_2_4-137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2"/>
                <w:tag w:val="fk-trame-manuel-qualite-qualiopi-P10_etape_2_5-137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2"/>
                <w:tag w:val="fk-trame-manuel-qualite-qualiopi-P10_etape_2_6-138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3"/>
                <w:tag w:val="fk-trame-manuel-qualite-qualiopi-P10_etape_3_1-138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3"/>
                <w:tag w:val="fk-trame-manuel-qualite-qualiopi-P10_etape_3_2-138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3"/>
                <w:tag w:val="fk-trame-manuel-qualite-qualiopi-P10_etape_3_3-138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3"/>
                <w:tag w:val="fk-trame-manuel-qualite-qualiopi-P10_etape_3_4-138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3"/>
                <w:tag w:val="fk-trame-manuel-qualite-qualiopi-P10_etape_3_5-138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3"/>
                <w:tag w:val="fk-trame-manuel-qualite-qualiopi-P10_etape_3_6-138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4"/>
                <w:tag w:val="fk-trame-manuel-qualite-qualiopi-P10_etape_4_1-138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4"/>
                <w:tag w:val="fk-trame-manuel-qualite-qualiopi-P10_etape_4_2-138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4"/>
                <w:tag w:val="fk-trame-manuel-qualite-qualiopi-P10_etape_4_3-138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4"/>
                <w:tag w:val="fk-trame-manuel-qualite-qualiopi-P10_etape_4_4-139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4"/>
                <w:tag w:val="fk-trame-manuel-qualite-qualiopi-P10_etape_4_5-139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4"/>
                <w:tag w:val="fk-trame-manuel-qualite-qualiopi-P10_etape_4_6-139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5"/>
                <w:tag w:val="fk-trame-manuel-qualite-qualiopi-P10_etape_5_1-139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5"/>
                <w:tag w:val="fk-trame-manuel-qualite-qualiopi-P10_etape_5_2-139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5"/>
                <w:tag w:val="fk-trame-manuel-qualite-qualiopi-P10_etape_5_3-139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5"/>
                <w:tag w:val="fk-trame-manuel-qualite-qualiopi-P10_etape_5_4-139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5"/>
                <w:tag w:val="fk-trame-manuel-qualite-qualiopi-P10_etape_5_5-139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5"/>
                <w:tag w:val="fk-trame-manuel-qualite-qualiopi-P10_etape_5_6-139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6"/>
                <w:tag w:val="fk-trame-manuel-qualite-qualiopi-P10_etape_6_1-139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6"/>
                <w:tag w:val="fk-trame-manuel-qualite-qualiopi-P10_etape_6_2-140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6"/>
                <w:tag w:val="fk-trame-manuel-qualite-qualiopi-P10_etape_6_3-140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6"/>
                <w:tag w:val="fk-trame-manuel-qualite-qualiopi-P10_etape_6_4-140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6"/>
                <w:tag w:val="fk-trame-manuel-qualite-qualiopi-P10_etape_6_5-140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6"/>
                <w:tag w:val="fk-trame-manuel-qualite-qualiopi-P10_etape_6_6-140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spacing w:after="40"/>
      </w:pPr>
      <w:r>
        <w:rPr>
          <w:rFonts w:ascii="Arial" w:hAnsi="Arial" w:eastAsia="Arial" w:cs="Arial"/>
          <w:b/>
          <w:color w:val="17304F"/>
          <w:sz w:val="17"/>
          <w:lang w:val="fr-FR" w:eastAsia="fr-FR" w:bidi="fr-FR"/>
        </w:rPr>
        <w:t>Règles, critères de décision et points de contrôle</w:t>
      </w:r>
    </w:p>
    <w:tbl>
      <w:tblPr>
        <w:tblW w:type="auto" w:w="0"/>
        <w:jc w:val="center"/>
        <w:tblLayout w:type="autofit"/>
        <w:tblLook w:firstColumn="1" w:firstRow="1" w:lastColumn="0" w:lastRow="0" w:noHBand="0" w:noVBand="1" w:val="04A0"/>
        <w:tblCaption w:val="Règles, critères de décision et points de contrôle"/>
        <w:tblDescription w:val="Zone éditable : Règles, critères de décision et points de contrôle."/>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Règles, critères de décision et points de contrôle"/>
                <w:tag w:val="fk-trame-manuel-qualite-qualiopi-P10_regles-140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Règles, critères de décision et points de contrôle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r>
        <w:br w:type="page"/>
      </w:r>
    </w:p>
    <w:p>
      <w:pPr>
        <w:pStyle w:val="Heading1"/>
        <w:keepNext/>
      </w:pPr>
      <w:r>
        <w:t>P10 — Risques et preuves</w:t>
      </w:r>
    </w:p>
    <w:tbl>
      <w:tblPr>
        <w:tblW w:type="dxa" w:w="9923"/>
        <w:jc w:val="center"/>
        <w:tblLayout w:type="fixed"/>
        <w:tblLook w:firstColumn="1" w:firstRow="1" w:lastColumn="0" w:lastRow="0" w:noHBand="0" w:noVBand="1" w:val="04A0"/>
        <w:tblCaption w:val="Risques du processus P10"/>
        <w:tblDescription w:val="Risques, causes, contrôles, alertes et réponses du processus P10."/>
        <w:tblInd w:w="0" w:type="dxa"/>
      </w:tblPr>
      <w:tblGrid>
        <w:gridCol w:w="1689"/>
        <w:gridCol w:w="1478"/>
        <w:gridCol w:w="2111"/>
        <w:gridCol w:w="1267"/>
        <w:gridCol w:w="1689"/>
        <w:gridCol w:w="1689"/>
      </w:tblGrid>
      <w:tr>
        <w:trPr>
          <w:tblHeader w:val="true"/>
          <w:cantSplit/>
        </w:trPr>
        <w:tc>
          <w:tcPr>
            <w:tcW w:type="dxa" w:w="16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Risque / opportunité</w:t>
            </w:r>
          </w:p>
        </w:tc>
        <w:tc>
          <w:tcPr>
            <w:tcW w:type="dxa" w:w="147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111"/>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Prévention / contrôle</w:t>
            </w:r>
          </w:p>
        </w:tc>
        <w:tc>
          <w:tcPr>
            <w:tcW w:type="dxa" w:w="1267"/>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w:t>
            </w:r>
          </w:p>
        </w:tc>
        <w:tc>
          <w:tcPr>
            <w:tcW w:type="dxa" w:w="16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Signal d’alerte</w:t>
            </w:r>
          </w:p>
        </w:tc>
        <w:tc>
          <w:tcPr>
            <w:tcW w:type="dxa" w:w="16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Réponse</w:t>
            </w:r>
          </w:p>
        </w:tc>
      </w:tr>
      <w:tr>
        <w:trPr>
          <w:trHeight w:val="465" w:hRule="atLeast"/>
        </w:trPr>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1"/>
                <w:tag w:val="fk-trame-manuel-qualite-qualiopi-P10_risque_1_1-140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1"/>
                <w:tag w:val="fk-trame-manuel-qualite-qualiopi-P10_risque_1_2-140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1"/>
                <w:tag w:val="fk-trame-manuel-qualite-qualiopi-P10_risque_1_3-140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1"/>
                <w:tag w:val="fk-trame-manuel-qualite-qualiopi-P10_risque_1_4-140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1"/>
                <w:tag w:val="fk-trame-manuel-qualite-qualiopi-P10_risque_1_5-141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1"/>
                <w:tag w:val="fk-trame-manuel-qualite-qualiopi-P10_risque_1_6-141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2"/>
                <w:tag w:val="fk-trame-manuel-qualite-qualiopi-P10_risque_2_1-141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2"/>
                <w:tag w:val="fk-trame-manuel-qualite-qualiopi-P10_risque_2_2-141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2"/>
                <w:tag w:val="fk-trame-manuel-qualite-qualiopi-P10_risque_2_3-141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2"/>
                <w:tag w:val="fk-trame-manuel-qualite-qualiopi-P10_risque_2_4-141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2"/>
                <w:tag w:val="fk-trame-manuel-qualite-qualiopi-P10_risque_2_5-141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2"/>
                <w:tag w:val="fk-trame-manuel-qualite-qualiopi-P10_risque_2_6-141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3"/>
                <w:tag w:val="fk-trame-manuel-qualite-qualiopi-P10_risque_3_1-141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3"/>
                <w:tag w:val="fk-trame-manuel-qualite-qualiopi-P10_risque_3_2-141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3"/>
                <w:tag w:val="fk-trame-manuel-qualite-qualiopi-P10_risque_3_3-142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3"/>
                <w:tag w:val="fk-trame-manuel-qualite-qualiopi-P10_risque_3_4-142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3"/>
                <w:tag w:val="fk-trame-manuel-qualite-qualiopi-P10_risque_3_5-142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3"/>
                <w:tag w:val="fk-trame-manuel-qualite-qualiopi-P10_risque_3_6-142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4"/>
                <w:tag w:val="fk-trame-manuel-qualite-qualiopi-P10_risque_4_1-142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4"/>
                <w:tag w:val="fk-trame-manuel-qualite-qualiopi-P10_risque_4_2-142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4"/>
                <w:tag w:val="fk-trame-manuel-qualite-qualiopi-P10_risque_4_3-142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4"/>
                <w:tag w:val="fk-trame-manuel-qualite-qualiopi-P10_risque_4_4-142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4"/>
                <w:tag w:val="fk-trame-manuel-qualite-qualiopi-P10_risque_4_5-142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4"/>
                <w:tag w:val="fk-trame-manuel-qualite-qualiopi-P10_risque_4_6-142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5"/>
                <w:tag w:val="fk-trame-manuel-qualite-qualiopi-P10_risque_5_1-143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5"/>
                <w:tag w:val="fk-trame-manuel-qualite-qualiopi-P10_risque_5_2-143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5"/>
                <w:tag w:val="fk-trame-manuel-qualite-qualiopi-P10_risque_5_3-143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5"/>
                <w:tag w:val="fk-trame-manuel-qualite-qualiopi-P10_risque_5_4-143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5"/>
                <w:tag w:val="fk-trame-manuel-qualite-qualiopi-P10_risque_5_5-143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5"/>
                <w:tag w:val="fk-trame-manuel-qualite-qualiopi-P10_risque_5_6-143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tbl>
      <w:tblPr>
        <w:tblW w:type="dxa" w:w="9923"/>
        <w:jc w:val="center"/>
        <w:tblLayout w:type="fixed"/>
        <w:tblLook w:firstColumn="1" w:firstRow="1" w:lastColumn="0" w:lastRow="0" w:noHBand="0" w:noVBand="1" w:val="04A0"/>
        <w:tblCaption w:val="Preuves du processus P10"/>
        <w:tblDescription w:val="Preuves, portée, échantillon, accès et cycle de vie du processus P10."/>
        <w:tblInd w:w="0" w:type="dxa"/>
      </w:tblPr>
      <w:tblGrid>
        <w:gridCol w:w="1789"/>
        <w:gridCol w:w="1916"/>
        <w:gridCol w:w="1363"/>
        <w:gridCol w:w="1363"/>
        <w:gridCol w:w="1703"/>
        <w:gridCol w:w="1789"/>
      </w:tblGrid>
      <w:tr>
        <w:trPr>
          <w:tblHeader w:val="true"/>
          <w:cantSplit/>
        </w:trPr>
        <w:tc>
          <w:tcPr>
            <w:tcW w:type="dxa" w:w="17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Preuve / donnée</w:t>
            </w:r>
          </w:p>
        </w:tc>
        <w:tc>
          <w:tcPr>
            <w:tcW w:type="dxa" w:w="191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Ce qu’elle montre</w:t>
            </w:r>
          </w:p>
        </w:tc>
        <w:tc>
          <w:tcPr>
            <w:tcW w:type="dxa" w:w="136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Échantillon</w:t>
            </w:r>
          </w:p>
        </w:tc>
        <w:tc>
          <w:tcPr>
            <w:tcW w:type="dxa" w:w="136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w:t>
            </w:r>
          </w:p>
        </w:tc>
        <w:tc>
          <w:tcPr>
            <w:tcW w:type="dxa" w:w="170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Lieu / accès</w:t>
            </w:r>
          </w:p>
        </w:tc>
        <w:tc>
          <w:tcPr>
            <w:tcW w:type="dxa" w:w="17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Durée / sort final</w:t>
            </w:r>
          </w:p>
        </w:tc>
      </w:tr>
      <w:tr>
        <w:trPr>
          <w:trHeight w:val="465" w:hRule="atLeast"/>
        </w:trPr>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1"/>
                <w:tag w:val="fk-trame-manuel-qualite-qualiopi-P10_preuve_1_1-143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1"/>
                <w:tag w:val="fk-trame-manuel-qualite-qualiopi-P10_preuve_1_2-143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1"/>
                <w:tag w:val="fk-trame-manuel-qualite-qualiopi-P10_preuve_1_3-143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1"/>
                <w:tag w:val="fk-trame-manuel-qualite-qualiopi-P10_preuve_1_4-143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1"/>
                <w:tag w:val="fk-trame-manuel-qualite-qualiopi-P10_preuve_1_5-144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1"/>
                <w:tag w:val="fk-trame-manuel-qualite-qualiopi-P10_preuve_1_6-144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2"/>
                <w:tag w:val="fk-trame-manuel-qualite-qualiopi-P10_preuve_2_1-144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2"/>
                <w:tag w:val="fk-trame-manuel-qualite-qualiopi-P10_preuve_2_2-144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2"/>
                <w:tag w:val="fk-trame-manuel-qualite-qualiopi-P10_preuve_2_3-144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2"/>
                <w:tag w:val="fk-trame-manuel-qualite-qualiopi-P10_preuve_2_4-144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2"/>
                <w:tag w:val="fk-trame-manuel-qualite-qualiopi-P10_preuve_2_5-144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2"/>
                <w:tag w:val="fk-trame-manuel-qualite-qualiopi-P10_preuve_2_6-144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3"/>
                <w:tag w:val="fk-trame-manuel-qualite-qualiopi-P10_preuve_3_1-144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3"/>
                <w:tag w:val="fk-trame-manuel-qualite-qualiopi-P10_preuve_3_2-144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3"/>
                <w:tag w:val="fk-trame-manuel-qualite-qualiopi-P10_preuve_3_3-145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3"/>
                <w:tag w:val="fk-trame-manuel-qualite-qualiopi-P10_preuve_3_4-145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3"/>
                <w:tag w:val="fk-trame-manuel-qualite-qualiopi-P10_preuve_3_5-145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3"/>
                <w:tag w:val="fk-trame-manuel-qualite-qualiopi-P10_preuve_3_6-145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4"/>
                <w:tag w:val="fk-trame-manuel-qualite-qualiopi-P10_preuve_4_1-145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4"/>
                <w:tag w:val="fk-trame-manuel-qualite-qualiopi-P10_preuve_4_2-145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4"/>
                <w:tag w:val="fk-trame-manuel-qualite-qualiopi-P10_preuve_4_3-145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4"/>
                <w:tag w:val="fk-trame-manuel-qualite-qualiopi-P10_preuve_4_4-145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4"/>
                <w:tag w:val="fk-trame-manuel-qualite-qualiopi-P10_preuve_4_5-145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4"/>
                <w:tag w:val="fk-trame-manuel-qualite-qualiopi-P10_preuve_4_6-145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5"/>
                <w:tag w:val="fk-trame-manuel-qualite-qualiopi-P10_preuve_5_1-146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5"/>
                <w:tag w:val="fk-trame-manuel-qualite-qualiopi-P10_preuve_5_2-146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5"/>
                <w:tag w:val="fk-trame-manuel-qualite-qualiopi-P10_preuve_5_3-146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5"/>
                <w:tag w:val="fk-trame-manuel-qualite-qualiopi-P10_preuve_5_4-146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5"/>
                <w:tag w:val="fk-trame-manuel-qualite-qualiopi-P10_preuve_5_5-146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5"/>
                <w:tag w:val="fk-trame-manuel-qualite-qualiopi-P10_preuve_5_6-146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r>
        <w:br w:type="page"/>
      </w:r>
    </w:p>
    <w:p>
      <w:pPr>
        <w:pStyle w:val="Heading1"/>
        <w:keepNext/>
      </w:pPr>
      <w:r>
        <w:t>P10 — Pilotage et amélioration</w:t>
      </w:r>
    </w:p>
    <w:tbl>
      <w:tblPr>
        <w:tblW w:type="dxa" w:w="9923"/>
        <w:jc w:val="center"/>
        <w:tblLayout w:type="fixed"/>
        <w:tblLook w:firstColumn="1" w:firstRow="1" w:lastColumn="0" w:lastRow="0" w:noHBand="0" w:noVBand="1" w:val="04A0"/>
        <w:tblCaption w:val="Pilotage du processus P10"/>
        <w:tblDescription w:val="Mesures, résultats, analyses et décisions du processus P10."/>
        <w:tblInd w:w="0" w:type="dxa"/>
      </w:tblPr>
      <w:tblGrid>
        <w:gridCol w:w="1703"/>
        <w:gridCol w:w="1789"/>
        <w:gridCol w:w="1363"/>
        <w:gridCol w:w="1278"/>
        <w:gridCol w:w="1874"/>
        <w:gridCol w:w="1916"/>
      </w:tblGrid>
      <w:tr>
        <w:trPr>
          <w:tblHeader w:val="true"/>
          <w:cantSplit/>
        </w:trPr>
        <w:tc>
          <w:tcPr>
            <w:tcW w:type="dxa" w:w="170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Mesure / indicateur</w:t>
            </w:r>
          </w:p>
        </w:tc>
        <w:tc>
          <w:tcPr>
            <w:tcW w:type="dxa" w:w="17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Méthode de calcul</w:t>
            </w:r>
          </w:p>
        </w:tc>
        <w:tc>
          <w:tcPr>
            <w:tcW w:type="dxa" w:w="136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Fréquence décidée</w:t>
            </w:r>
          </w:p>
        </w:tc>
        <w:tc>
          <w:tcPr>
            <w:tcW w:type="dxa" w:w="127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Résultat</w:t>
            </w:r>
          </w:p>
        </w:tc>
        <w:tc>
          <w:tcPr>
            <w:tcW w:type="dxa" w:w="18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Analyse</w:t>
            </w:r>
          </w:p>
        </w:tc>
        <w:tc>
          <w:tcPr>
            <w:tcW w:type="dxa" w:w="191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Décision</w:t>
            </w:r>
          </w:p>
        </w:tc>
      </w:tr>
      <w:tr>
        <w:trPr>
          <w:trHeight w:val="465" w:hRule="atLeast"/>
        </w:trPr>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1"/>
                <w:tag w:val="fk-trame-manuel-qualite-qualiopi-P10_mesure_1_1-146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1"/>
                <w:tag w:val="fk-trame-manuel-qualite-qualiopi-P10_mesure_1_2-146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1"/>
                <w:tag w:val="fk-trame-manuel-qualite-qualiopi-P10_mesure_1_3-146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1"/>
                <w:tag w:val="fk-trame-manuel-qualite-qualiopi-P10_mesure_1_4-146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1"/>
                <w:tag w:val="fk-trame-manuel-qualite-qualiopi-P10_mesure_1_5-147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1"/>
                <w:tag w:val="fk-trame-manuel-qualite-qualiopi-P10_mesure_1_6-147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2"/>
                <w:tag w:val="fk-trame-manuel-qualite-qualiopi-P10_mesure_2_1-147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2"/>
                <w:tag w:val="fk-trame-manuel-qualite-qualiopi-P10_mesure_2_2-147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2"/>
                <w:tag w:val="fk-trame-manuel-qualite-qualiopi-P10_mesure_2_3-147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2"/>
                <w:tag w:val="fk-trame-manuel-qualite-qualiopi-P10_mesure_2_4-147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2"/>
                <w:tag w:val="fk-trame-manuel-qualite-qualiopi-P10_mesure_2_5-147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2"/>
                <w:tag w:val="fk-trame-manuel-qualite-qualiopi-P10_mesure_2_6-147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3"/>
                <w:tag w:val="fk-trame-manuel-qualite-qualiopi-P10_mesure_3_1-147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3"/>
                <w:tag w:val="fk-trame-manuel-qualite-qualiopi-P10_mesure_3_2-147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3"/>
                <w:tag w:val="fk-trame-manuel-qualite-qualiopi-P10_mesure_3_3-148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3"/>
                <w:tag w:val="fk-trame-manuel-qualite-qualiopi-P10_mesure_3_4-148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3"/>
                <w:tag w:val="fk-trame-manuel-qualite-qualiopi-P10_mesure_3_5-148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3"/>
                <w:tag w:val="fk-trame-manuel-qualite-qualiopi-P10_mesure_3_6-148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4"/>
                <w:tag w:val="fk-trame-manuel-qualite-qualiopi-P10_mesure_4_1-148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4"/>
                <w:tag w:val="fk-trame-manuel-qualite-qualiopi-P10_mesure_4_2-148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4"/>
                <w:tag w:val="fk-trame-manuel-qualite-qualiopi-P10_mesure_4_3-148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4"/>
                <w:tag w:val="fk-trame-manuel-qualite-qualiopi-P10_mesure_4_4-148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4"/>
                <w:tag w:val="fk-trame-manuel-qualite-qualiopi-P10_mesure_4_5-148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4"/>
                <w:tag w:val="fk-trame-manuel-qualite-qualiopi-P10_mesure_4_6-148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spacing w:after="40"/>
      </w:pPr>
      <w:r>
        <w:rPr>
          <w:rFonts w:ascii="Arial" w:hAnsi="Arial" w:eastAsia="Arial" w:cs="Arial"/>
          <w:b/>
          <w:color w:val="17304F"/>
          <w:sz w:val="17"/>
          <w:lang w:val="fr-FR" w:eastAsia="fr-FR" w:bidi="fr-FR"/>
        </w:rPr>
        <w:t>Actions d’amélioration et vérification d’efficacité</w:t>
      </w:r>
    </w:p>
    <w:tbl>
      <w:tblPr>
        <w:tblW w:type="auto" w:w="0"/>
        <w:jc w:val="center"/>
        <w:tblLayout w:type="autofit"/>
        <w:tblLook w:firstColumn="1" w:firstRow="1" w:lastColumn="0" w:lastRow="0" w:noHBand="0" w:noVBand="1" w:val="04A0"/>
        <w:tblCaption w:val="Actions d’amélioration et vérification d’efficacité"/>
        <w:tblDescription w:val="Zone éditable : Actions d’amélioration et vérification d’efficacité."/>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Actions d’amélioration et vérification d’efficacité"/>
                <w:tag w:val="fk-trame-manuel-qualite-qualiopi-P10_amelioration-149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Actions d’amélioration et vérification d’efficacité</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r>
        <w:br w:type="page"/>
      </w:r>
    </w:p>
    <w:p>
      <w:bookmarkStart w:id="411" w:name="process_p11"/>
      <w:pPr>
        <w:pStyle w:val="Heading1"/>
        <w:keepNext/>
      </w:pPr>
      <w:r>
        <w:t>P11 — Sélectionner et développer les compétences</w:t>
      </w:r>
      <w:bookmarkEnd w:id="411"/>
    </w:p>
    <w:tbl>
      <w:tblPr>
        <w:tblW w:type="auto" w:w="0"/>
        <w:jc w:val="center"/>
        <w:tblLook w:firstColumn="1" w:firstRow="1" w:lastColumn="0" w:lastRow="0" w:noHBand="0" w:noVBand="1" w:val="04A0"/>
        <w:tblCaption w:val="Notice — Mode d’emploi"/>
        <w:tblDescription w:val="Information importante pour personnaliser et utiliser le modèle."/>
      </w:tblPr>
      <w:tblGrid>
        <w:gridCol w:w="9922"/>
      </w:tblGrid>
      <w:tr>
        <w:tc>
          <w:tcPr>
            <w:tcW w:type="dxa" w:w="9922"/>
            <w:shd w:fill="EDF3F8" w:val="clear"/>
            <w:tcBorders>
              <w:start w:val="single" w:sz="18" w:space="0" w:color="17304F"/>
              <w:top w:val="nil" w:sz="0" w:space="0" w:color="EDF3F8"/>
              <w:bottom w:val="nil" w:sz="0" w:space="0" w:color="EDF3F8"/>
              <w:end w:val="nil" w:sz="0" w:space="0" w:color="EDF3F8"/>
            </w:tcBorders>
            <w:tcMar>
              <w:top w:w="115" w:type="dxa"/>
              <w:start w:w="170" w:type="dxa"/>
              <w:bottom w:w="115" w:type="dxa"/>
              <w:end w:w="140" w:type="dxa"/>
            </w:tcMar>
          </w:tcPr>
          <w:p>
            <w:pPr>
              <w:spacing w:after="40"/>
            </w:pPr>
            <w:r>
              <w:rPr>
                <w:rFonts w:ascii="Arial" w:hAnsi="Arial" w:eastAsia="Arial" w:cs="Arial"/>
                <w:b/>
                <w:color w:val="17304F"/>
                <w:sz w:val="18"/>
                <w:lang w:val="fr-FR" w:eastAsia="fr-FR" w:bidi="fr-FR"/>
              </w:rPr>
              <w:t>Mode d’emploi</w:t>
            </w:r>
          </w:p>
          <w:p>
            <w:pPr>
              <w:spacing w:after="0"/>
            </w:pPr>
            <w:r>
              <w:rPr>
                <w:rFonts w:ascii="Arial" w:hAnsi="Arial" w:eastAsia="Arial" w:cs="Arial"/>
                <w:color w:val="26313B"/>
                <w:sz w:val="17"/>
                <w:lang w:val="fr-FR" w:eastAsia="fr-FR" w:bidi="fr-FR"/>
              </w:rPr>
              <w:t>Décrire ce qui se passe réellement. Si le processus n’existe pas encore, écrire « à construire » et créer une action au lieu d’inventer un fonctionnement.</w:t>
            </w:r>
          </w:p>
        </w:tc>
      </w:tr>
    </w:tbl>
    <w:p>
      <w:pPr>
        <w:spacing w:after="0"/>
      </w:pPr>
    </w:p>
    <w:tbl>
      <w:tblPr>
        <w:tblW w:type="dxa" w:w="9922"/>
        <w:jc w:val="center"/>
        <w:tblLayout w:type="fixed"/>
        <w:tblLook w:firstColumn="1" w:firstRow="1" w:lastColumn="0" w:lastRow="0" w:noHBand="0" w:noVBand="1" w:val="04A0"/>
        <w:tblCaption w:val="Carte d’identité P11"/>
        <w:tblDescription w:val="Finalité, pilotage, acteurs, entrées et sorties du processus P11."/>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Finalité</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Finalité"/>
                <w:tag w:val="fk-trame-manuel-qualite-qualiopi-P11_finalite-149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Finalité</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Pilote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ilote"/>
                <w:tag w:val="fk-trame-manuel-qualite-qualiopi-P11_pilote-149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Pilote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Acteurs et bénéficiaires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cteurs et bénéficiaires"/>
                <w:tag w:val="fk-trame-manuel-qualite-qualiopi-P11_acteurs-149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Acteurs et bénéficiaires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Déclencheur / entrées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Déclencheur / entrées"/>
                <w:tag w:val="fk-trame-manuel-qualite-qualiopi-P11_declencheur-149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Déclencheur / entrées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Sorties attendues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Sorties attendues"/>
                <w:tag w:val="fk-trame-manuel-qualite-qualiopi-P11_sorties-149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Sorties attendues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Indicateurs RNQ reliés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Indicateurs RNQ reliés"/>
                <w:tag w:val="fk-trame-manuel-qualite-qualiopi-P11_rnq-149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Indicateurs RNQ reliés</w:t>
                </w:r>
              </w:sdtContent>
            </w:sdt>
          </w:p>
          <w:p>
            <w:r>
              <w:rPr>
                <w:rFonts w:ascii="Arial" w:hAnsi="Arial" w:eastAsia="Arial" w:cs="Arial"/>
                <w:i/>
                <w:color w:val="66717D"/>
                <w:sz w:val="14"/>
                <w:lang w:val="fr-FR" w:eastAsia="fr-FR" w:bidi="fr-FR"/>
              </w:rPr>
              <w:t>Correspondance proposée : 21, 22. À valider selon le périmètre.</w:t>
            </w:r>
          </w:p>
        </w:tc>
      </w:tr>
    </w:tbl>
    <w:p>
      <w:pPr>
        <w:spacing w:after="0"/>
      </w:pPr>
    </w:p>
    <w:p>
      <w:pPr>
        <w:pStyle w:val="Heading2"/>
        <w:keepNext/>
      </w:pPr>
      <w:r>
        <w:t>Déroulement réel</w:t>
      </w:r>
    </w:p>
    <w:tbl>
      <w:tblPr>
        <w:tblW w:type="dxa" w:w="9922"/>
        <w:jc w:val="center"/>
        <w:tblLayout w:type="fixed"/>
        <w:tblLook w:firstColumn="1" w:firstRow="1" w:lastColumn="0" w:lastRow="0" w:noHBand="0" w:noVBand="1" w:val="04A0"/>
        <w:tblCaption w:val="Déroulement du processus P11"/>
        <w:tblDescription w:val="Étapes, acteurs, décisions, outils, traces et exceptions du processus P11."/>
        <w:tblInd w:w="0" w:type="dxa"/>
      </w:tblPr>
      <w:tblGrid>
        <w:gridCol w:w="549"/>
        <w:gridCol w:w="1372"/>
        <w:gridCol w:w="2286"/>
        <w:gridCol w:w="1737"/>
        <w:gridCol w:w="1920"/>
        <w:gridCol w:w="2058"/>
      </w:tblGrid>
      <w:tr>
        <w:trPr>
          <w:tblHeader w:val="true"/>
          <w:cantSplit/>
        </w:trPr>
        <w:tc>
          <w:tcPr>
            <w:tcW w:type="dxa" w:w="54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Étape</w:t>
            </w:r>
          </w:p>
        </w:tc>
        <w:tc>
          <w:tcPr>
            <w:tcW w:type="dxa" w:w="137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Acteur</w:t>
            </w:r>
          </w:p>
        </w:tc>
        <w:tc>
          <w:tcPr>
            <w:tcW w:type="dxa" w:w="228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 / décision</w:t>
            </w:r>
          </w:p>
        </w:tc>
        <w:tc>
          <w:tcPr>
            <w:tcW w:type="dxa" w:w="1737"/>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Outil / donnée</w:t>
            </w:r>
          </w:p>
        </w:tc>
        <w:tc>
          <w:tcPr>
            <w:tcW w:type="dxa" w:w="1920"/>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Trace produite</w:t>
            </w:r>
          </w:p>
        </w:tc>
        <w:tc>
          <w:tcPr>
            <w:tcW w:type="dxa" w:w="205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Exception / escalade</w:t>
            </w:r>
          </w:p>
        </w:tc>
      </w:tr>
      <w:tr>
        <w:trPr>
          <w:trHeight w:val="465" w:hRule="atLeast"/>
        </w:trPr>
        <w:tc>
          <w:tcPr>
            <w:tcW w:type="dxa" w:w="5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1"/>
                <w:tag w:val="fk-trame-manuel-qualite-qualiopi-P11_etape_1_1-149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1"/>
                <w:tag w:val="fk-trame-manuel-qualite-qualiopi-P11_etape_1_2-149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1"/>
                <w:tag w:val="fk-trame-manuel-qualite-qualiopi-P11_etape_1_3-149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1"/>
                <w:tag w:val="fk-trame-manuel-qualite-qualiopi-P11_etape_1_4-150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1"/>
                <w:tag w:val="fk-trame-manuel-qualite-qualiopi-P11_etape_1_5-150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1"/>
                <w:tag w:val="fk-trame-manuel-qualite-qualiopi-P11_etape_1_6-150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2"/>
                <w:tag w:val="fk-trame-manuel-qualite-qualiopi-P11_etape_2_1-150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2"/>
                <w:tag w:val="fk-trame-manuel-qualite-qualiopi-P11_etape_2_2-150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2"/>
                <w:tag w:val="fk-trame-manuel-qualite-qualiopi-P11_etape_2_3-150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2"/>
                <w:tag w:val="fk-trame-manuel-qualite-qualiopi-P11_etape_2_4-150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2"/>
                <w:tag w:val="fk-trame-manuel-qualite-qualiopi-P11_etape_2_5-150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2"/>
                <w:tag w:val="fk-trame-manuel-qualite-qualiopi-P11_etape_2_6-150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3"/>
                <w:tag w:val="fk-trame-manuel-qualite-qualiopi-P11_etape_3_1-150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3"/>
                <w:tag w:val="fk-trame-manuel-qualite-qualiopi-P11_etape_3_2-151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3"/>
                <w:tag w:val="fk-trame-manuel-qualite-qualiopi-P11_etape_3_3-151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3"/>
                <w:tag w:val="fk-trame-manuel-qualite-qualiopi-P11_etape_3_4-151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3"/>
                <w:tag w:val="fk-trame-manuel-qualite-qualiopi-P11_etape_3_5-151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3"/>
                <w:tag w:val="fk-trame-manuel-qualite-qualiopi-P11_etape_3_6-151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4"/>
                <w:tag w:val="fk-trame-manuel-qualite-qualiopi-P11_etape_4_1-151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4"/>
                <w:tag w:val="fk-trame-manuel-qualite-qualiopi-P11_etape_4_2-151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4"/>
                <w:tag w:val="fk-trame-manuel-qualite-qualiopi-P11_etape_4_3-151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4"/>
                <w:tag w:val="fk-trame-manuel-qualite-qualiopi-P11_etape_4_4-151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4"/>
                <w:tag w:val="fk-trame-manuel-qualite-qualiopi-P11_etape_4_5-151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4"/>
                <w:tag w:val="fk-trame-manuel-qualite-qualiopi-P11_etape_4_6-152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5"/>
                <w:tag w:val="fk-trame-manuel-qualite-qualiopi-P11_etape_5_1-152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5"/>
                <w:tag w:val="fk-trame-manuel-qualite-qualiopi-P11_etape_5_2-152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5"/>
                <w:tag w:val="fk-trame-manuel-qualite-qualiopi-P11_etape_5_3-152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5"/>
                <w:tag w:val="fk-trame-manuel-qualite-qualiopi-P11_etape_5_4-152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5"/>
                <w:tag w:val="fk-trame-manuel-qualite-qualiopi-P11_etape_5_5-152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5"/>
                <w:tag w:val="fk-trame-manuel-qualite-qualiopi-P11_etape_5_6-152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6"/>
                <w:tag w:val="fk-trame-manuel-qualite-qualiopi-P11_etape_6_1-152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6"/>
                <w:tag w:val="fk-trame-manuel-qualite-qualiopi-P11_etape_6_2-152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6"/>
                <w:tag w:val="fk-trame-manuel-qualite-qualiopi-P11_etape_6_3-152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6"/>
                <w:tag w:val="fk-trame-manuel-qualite-qualiopi-P11_etape_6_4-153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6"/>
                <w:tag w:val="fk-trame-manuel-qualite-qualiopi-P11_etape_6_5-153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6"/>
                <w:tag w:val="fk-trame-manuel-qualite-qualiopi-P11_etape_6_6-153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spacing w:after="40"/>
      </w:pPr>
      <w:r>
        <w:rPr>
          <w:rFonts w:ascii="Arial" w:hAnsi="Arial" w:eastAsia="Arial" w:cs="Arial"/>
          <w:b/>
          <w:color w:val="17304F"/>
          <w:sz w:val="17"/>
          <w:lang w:val="fr-FR" w:eastAsia="fr-FR" w:bidi="fr-FR"/>
        </w:rPr>
        <w:t>Règles, critères de décision et points de contrôle</w:t>
      </w:r>
    </w:p>
    <w:tbl>
      <w:tblPr>
        <w:tblW w:type="auto" w:w="0"/>
        <w:jc w:val="center"/>
        <w:tblLayout w:type="autofit"/>
        <w:tblLook w:firstColumn="1" w:firstRow="1" w:lastColumn="0" w:lastRow="0" w:noHBand="0" w:noVBand="1" w:val="04A0"/>
        <w:tblCaption w:val="Règles, critères de décision et points de contrôle"/>
        <w:tblDescription w:val="Zone éditable : Règles, critères de décision et points de contrôle."/>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Règles, critères de décision et points de contrôle"/>
                <w:tag w:val="fk-trame-manuel-qualite-qualiopi-P11_regles-153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Règles, critères de décision et points de contrôle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r>
        <w:br w:type="page"/>
      </w:r>
    </w:p>
    <w:p>
      <w:pPr>
        <w:pStyle w:val="Heading1"/>
        <w:keepNext/>
      </w:pPr>
      <w:r>
        <w:t>P11 — Risques et preuves</w:t>
      </w:r>
    </w:p>
    <w:tbl>
      <w:tblPr>
        <w:tblW w:type="dxa" w:w="9923"/>
        <w:jc w:val="center"/>
        <w:tblLayout w:type="fixed"/>
        <w:tblLook w:firstColumn="1" w:firstRow="1" w:lastColumn="0" w:lastRow="0" w:noHBand="0" w:noVBand="1" w:val="04A0"/>
        <w:tblCaption w:val="Risques du processus P11"/>
        <w:tblDescription w:val="Risques, causes, contrôles, alertes et réponses du processus P11."/>
        <w:tblInd w:w="0" w:type="dxa"/>
      </w:tblPr>
      <w:tblGrid>
        <w:gridCol w:w="1689"/>
        <w:gridCol w:w="1478"/>
        <w:gridCol w:w="2111"/>
        <w:gridCol w:w="1267"/>
        <w:gridCol w:w="1689"/>
        <w:gridCol w:w="1689"/>
      </w:tblGrid>
      <w:tr>
        <w:trPr>
          <w:tblHeader w:val="true"/>
          <w:cantSplit/>
        </w:trPr>
        <w:tc>
          <w:tcPr>
            <w:tcW w:type="dxa" w:w="16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Risque / opportunité</w:t>
            </w:r>
          </w:p>
        </w:tc>
        <w:tc>
          <w:tcPr>
            <w:tcW w:type="dxa" w:w="147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111"/>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Prévention / contrôle</w:t>
            </w:r>
          </w:p>
        </w:tc>
        <w:tc>
          <w:tcPr>
            <w:tcW w:type="dxa" w:w="1267"/>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w:t>
            </w:r>
          </w:p>
        </w:tc>
        <w:tc>
          <w:tcPr>
            <w:tcW w:type="dxa" w:w="16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Signal d’alerte</w:t>
            </w:r>
          </w:p>
        </w:tc>
        <w:tc>
          <w:tcPr>
            <w:tcW w:type="dxa" w:w="16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Réponse</w:t>
            </w:r>
          </w:p>
        </w:tc>
      </w:tr>
      <w:tr>
        <w:trPr>
          <w:trHeight w:val="465" w:hRule="atLeast"/>
        </w:trPr>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1"/>
                <w:tag w:val="fk-trame-manuel-qualite-qualiopi-P11_risque_1_1-153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1"/>
                <w:tag w:val="fk-trame-manuel-qualite-qualiopi-P11_risque_1_2-153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1"/>
                <w:tag w:val="fk-trame-manuel-qualite-qualiopi-P11_risque_1_3-153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1"/>
                <w:tag w:val="fk-trame-manuel-qualite-qualiopi-P11_risque_1_4-153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1"/>
                <w:tag w:val="fk-trame-manuel-qualite-qualiopi-P11_risque_1_5-153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1"/>
                <w:tag w:val="fk-trame-manuel-qualite-qualiopi-P11_risque_1_6-153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2"/>
                <w:tag w:val="fk-trame-manuel-qualite-qualiopi-P11_risque_2_1-154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2"/>
                <w:tag w:val="fk-trame-manuel-qualite-qualiopi-P11_risque_2_2-154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2"/>
                <w:tag w:val="fk-trame-manuel-qualite-qualiopi-P11_risque_2_3-154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2"/>
                <w:tag w:val="fk-trame-manuel-qualite-qualiopi-P11_risque_2_4-154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2"/>
                <w:tag w:val="fk-trame-manuel-qualite-qualiopi-P11_risque_2_5-154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2"/>
                <w:tag w:val="fk-trame-manuel-qualite-qualiopi-P11_risque_2_6-154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3"/>
                <w:tag w:val="fk-trame-manuel-qualite-qualiopi-P11_risque_3_1-154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3"/>
                <w:tag w:val="fk-trame-manuel-qualite-qualiopi-P11_risque_3_2-154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3"/>
                <w:tag w:val="fk-trame-manuel-qualite-qualiopi-P11_risque_3_3-154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3"/>
                <w:tag w:val="fk-trame-manuel-qualite-qualiopi-P11_risque_3_4-154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3"/>
                <w:tag w:val="fk-trame-manuel-qualite-qualiopi-P11_risque_3_5-155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3"/>
                <w:tag w:val="fk-trame-manuel-qualite-qualiopi-P11_risque_3_6-155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4"/>
                <w:tag w:val="fk-trame-manuel-qualite-qualiopi-P11_risque_4_1-155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4"/>
                <w:tag w:val="fk-trame-manuel-qualite-qualiopi-P11_risque_4_2-155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4"/>
                <w:tag w:val="fk-trame-manuel-qualite-qualiopi-P11_risque_4_3-155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4"/>
                <w:tag w:val="fk-trame-manuel-qualite-qualiopi-P11_risque_4_4-155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4"/>
                <w:tag w:val="fk-trame-manuel-qualite-qualiopi-P11_risque_4_5-155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4"/>
                <w:tag w:val="fk-trame-manuel-qualite-qualiopi-P11_risque_4_6-155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5"/>
                <w:tag w:val="fk-trame-manuel-qualite-qualiopi-P11_risque_5_1-155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5"/>
                <w:tag w:val="fk-trame-manuel-qualite-qualiopi-P11_risque_5_2-155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5"/>
                <w:tag w:val="fk-trame-manuel-qualite-qualiopi-P11_risque_5_3-156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5"/>
                <w:tag w:val="fk-trame-manuel-qualite-qualiopi-P11_risque_5_4-156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5"/>
                <w:tag w:val="fk-trame-manuel-qualite-qualiopi-P11_risque_5_5-156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5"/>
                <w:tag w:val="fk-trame-manuel-qualite-qualiopi-P11_risque_5_6-156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tbl>
      <w:tblPr>
        <w:tblW w:type="dxa" w:w="9923"/>
        <w:jc w:val="center"/>
        <w:tblLayout w:type="fixed"/>
        <w:tblLook w:firstColumn="1" w:firstRow="1" w:lastColumn="0" w:lastRow="0" w:noHBand="0" w:noVBand="1" w:val="04A0"/>
        <w:tblCaption w:val="Preuves du processus P11"/>
        <w:tblDescription w:val="Preuves, portée, échantillon, accès et cycle de vie du processus P11."/>
        <w:tblInd w:w="0" w:type="dxa"/>
      </w:tblPr>
      <w:tblGrid>
        <w:gridCol w:w="1789"/>
        <w:gridCol w:w="1916"/>
        <w:gridCol w:w="1363"/>
        <w:gridCol w:w="1363"/>
        <w:gridCol w:w="1703"/>
        <w:gridCol w:w="1789"/>
      </w:tblGrid>
      <w:tr>
        <w:trPr>
          <w:tblHeader w:val="true"/>
          <w:cantSplit/>
        </w:trPr>
        <w:tc>
          <w:tcPr>
            <w:tcW w:type="dxa" w:w="17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Preuve / donnée</w:t>
            </w:r>
          </w:p>
        </w:tc>
        <w:tc>
          <w:tcPr>
            <w:tcW w:type="dxa" w:w="191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Ce qu’elle montre</w:t>
            </w:r>
          </w:p>
        </w:tc>
        <w:tc>
          <w:tcPr>
            <w:tcW w:type="dxa" w:w="136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Échantillon</w:t>
            </w:r>
          </w:p>
        </w:tc>
        <w:tc>
          <w:tcPr>
            <w:tcW w:type="dxa" w:w="136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w:t>
            </w:r>
          </w:p>
        </w:tc>
        <w:tc>
          <w:tcPr>
            <w:tcW w:type="dxa" w:w="170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Lieu / accès</w:t>
            </w:r>
          </w:p>
        </w:tc>
        <w:tc>
          <w:tcPr>
            <w:tcW w:type="dxa" w:w="17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Durée / sort final</w:t>
            </w:r>
          </w:p>
        </w:tc>
      </w:tr>
      <w:tr>
        <w:trPr>
          <w:trHeight w:val="465" w:hRule="atLeast"/>
        </w:trPr>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1"/>
                <w:tag w:val="fk-trame-manuel-qualite-qualiopi-P11_preuve_1_1-156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1"/>
                <w:tag w:val="fk-trame-manuel-qualite-qualiopi-P11_preuve_1_2-156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1"/>
                <w:tag w:val="fk-trame-manuel-qualite-qualiopi-P11_preuve_1_3-156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1"/>
                <w:tag w:val="fk-trame-manuel-qualite-qualiopi-P11_preuve_1_4-156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1"/>
                <w:tag w:val="fk-trame-manuel-qualite-qualiopi-P11_preuve_1_5-156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1"/>
                <w:tag w:val="fk-trame-manuel-qualite-qualiopi-P11_preuve_1_6-156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2"/>
                <w:tag w:val="fk-trame-manuel-qualite-qualiopi-P11_preuve_2_1-157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2"/>
                <w:tag w:val="fk-trame-manuel-qualite-qualiopi-P11_preuve_2_2-157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2"/>
                <w:tag w:val="fk-trame-manuel-qualite-qualiopi-P11_preuve_2_3-157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2"/>
                <w:tag w:val="fk-trame-manuel-qualite-qualiopi-P11_preuve_2_4-157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2"/>
                <w:tag w:val="fk-trame-manuel-qualite-qualiopi-P11_preuve_2_5-157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2"/>
                <w:tag w:val="fk-trame-manuel-qualite-qualiopi-P11_preuve_2_6-157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3"/>
                <w:tag w:val="fk-trame-manuel-qualite-qualiopi-P11_preuve_3_1-157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3"/>
                <w:tag w:val="fk-trame-manuel-qualite-qualiopi-P11_preuve_3_2-157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3"/>
                <w:tag w:val="fk-trame-manuel-qualite-qualiopi-P11_preuve_3_3-157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3"/>
                <w:tag w:val="fk-trame-manuel-qualite-qualiopi-P11_preuve_3_4-157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3"/>
                <w:tag w:val="fk-trame-manuel-qualite-qualiopi-P11_preuve_3_5-158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3"/>
                <w:tag w:val="fk-trame-manuel-qualite-qualiopi-P11_preuve_3_6-158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4"/>
                <w:tag w:val="fk-trame-manuel-qualite-qualiopi-P11_preuve_4_1-158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4"/>
                <w:tag w:val="fk-trame-manuel-qualite-qualiopi-P11_preuve_4_2-158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4"/>
                <w:tag w:val="fk-trame-manuel-qualite-qualiopi-P11_preuve_4_3-158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4"/>
                <w:tag w:val="fk-trame-manuel-qualite-qualiopi-P11_preuve_4_4-158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4"/>
                <w:tag w:val="fk-trame-manuel-qualite-qualiopi-P11_preuve_4_5-158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4"/>
                <w:tag w:val="fk-trame-manuel-qualite-qualiopi-P11_preuve_4_6-158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5"/>
                <w:tag w:val="fk-trame-manuel-qualite-qualiopi-P11_preuve_5_1-158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5"/>
                <w:tag w:val="fk-trame-manuel-qualite-qualiopi-P11_preuve_5_2-158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5"/>
                <w:tag w:val="fk-trame-manuel-qualite-qualiopi-P11_preuve_5_3-159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5"/>
                <w:tag w:val="fk-trame-manuel-qualite-qualiopi-P11_preuve_5_4-159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5"/>
                <w:tag w:val="fk-trame-manuel-qualite-qualiopi-P11_preuve_5_5-159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5"/>
                <w:tag w:val="fk-trame-manuel-qualite-qualiopi-P11_preuve_5_6-159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r>
        <w:br w:type="page"/>
      </w:r>
    </w:p>
    <w:p>
      <w:pPr>
        <w:pStyle w:val="Heading1"/>
        <w:keepNext/>
      </w:pPr>
      <w:r>
        <w:t>P11 — Pilotage et amélioration</w:t>
      </w:r>
    </w:p>
    <w:tbl>
      <w:tblPr>
        <w:tblW w:type="dxa" w:w="9923"/>
        <w:jc w:val="center"/>
        <w:tblLayout w:type="fixed"/>
        <w:tblLook w:firstColumn="1" w:firstRow="1" w:lastColumn="0" w:lastRow="0" w:noHBand="0" w:noVBand="1" w:val="04A0"/>
        <w:tblCaption w:val="Pilotage du processus P11"/>
        <w:tblDescription w:val="Mesures, résultats, analyses et décisions du processus P11."/>
        <w:tblInd w:w="0" w:type="dxa"/>
      </w:tblPr>
      <w:tblGrid>
        <w:gridCol w:w="1703"/>
        <w:gridCol w:w="1789"/>
        <w:gridCol w:w="1363"/>
        <w:gridCol w:w="1278"/>
        <w:gridCol w:w="1874"/>
        <w:gridCol w:w="1916"/>
      </w:tblGrid>
      <w:tr>
        <w:trPr>
          <w:tblHeader w:val="true"/>
          <w:cantSplit/>
        </w:trPr>
        <w:tc>
          <w:tcPr>
            <w:tcW w:type="dxa" w:w="170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Mesure / indicateur</w:t>
            </w:r>
          </w:p>
        </w:tc>
        <w:tc>
          <w:tcPr>
            <w:tcW w:type="dxa" w:w="17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Méthode de calcul</w:t>
            </w:r>
          </w:p>
        </w:tc>
        <w:tc>
          <w:tcPr>
            <w:tcW w:type="dxa" w:w="136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Fréquence décidée</w:t>
            </w:r>
          </w:p>
        </w:tc>
        <w:tc>
          <w:tcPr>
            <w:tcW w:type="dxa" w:w="127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Résultat</w:t>
            </w:r>
          </w:p>
        </w:tc>
        <w:tc>
          <w:tcPr>
            <w:tcW w:type="dxa" w:w="18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Analyse</w:t>
            </w:r>
          </w:p>
        </w:tc>
        <w:tc>
          <w:tcPr>
            <w:tcW w:type="dxa" w:w="191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Décision</w:t>
            </w:r>
          </w:p>
        </w:tc>
      </w:tr>
      <w:tr>
        <w:trPr>
          <w:trHeight w:val="465" w:hRule="atLeast"/>
        </w:trPr>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1"/>
                <w:tag w:val="fk-trame-manuel-qualite-qualiopi-P11_mesure_1_1-159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1"/>
                <w:tag w:val="fk-trame-manuel-qualite-qualiopi-P11_mesure_1_2-159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1"/>
                <w:tag w:val="fk-trame-manuel-qualite-qualiopi-P11_mesure_1_3-159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1"/>
                <w:tag w:val="fk-trame-manuel-qualite-qualiopi-P11_mesure_1_4-159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1"/>
                <w:tag w:val="fk-trame-manuel-qualite-qualiopi-P11_mesure_1_5-159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1"/>
                <w:tag w:val="fk-trame-manuel-qualite-qualiopi-P11_mesure_1_6-159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2"/>
                <w:tag w:val="fk-trame-manuel-qualite-qualiopi-P11_mesure_2_1-160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2"/>
                <w:tag w:val="fk-trame-manuel-qualite-qualiopi-P11_mesure_2_2-160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2"/>
                <w:tag w:val="fk-trame-manuel-qualite-qualiopi-P11_mesure_2_3-160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2"/>
                <w:tag w:val="fk-trame-manuel-qualite-qualiopi-P11_mesure_2_4-160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2"/>
                <w:tag w:val="fk-trame-manuel-qualite-qualiopi-P11_mesure_2_5-160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2"/>
                <w:tag w:val="fk-trame-manuel-qualite-qualiopi-P11_mesure_2_6-160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3"/>
                <w:tag w:val="fk-trame-manuel-qualite-qualiopi-P11_mesure_3_1-160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3"/>
                <w:tag w:val="fk-trame-manuel-qualite-qualiopi-P11_mesure_3_2-160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3"/>
                <w:tag w:val="fk-trame-manuel-qualite-qualiopi-P11_mesure_3_3-160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3"/>
                <w:tag w:val="fk-trame-manuel-qualite-qualiopi-P11_mesure_3_4-160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3"/>
                <w:tag w:val="fk-trame-manuel-qualite-qualiopi-P11_mesure_3_5-161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3"/>
                <w:tag w:val="fk-trame-manuel-qualite-qualiopi-P11_mesure_3_6-161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4"/>
                <w:tag w:val="fk-trame-manuel-qualite-qualiopi-P11_mesure_4_1-161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4"/>
                <w:tag w:val="fk-trame-manuel-qualite-qualiopi-P11_mesure_4_2-161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4"/>
                <w:tag w:val="fk-trame-manuel-qualite-qualiopi-P11_mesure_4_3-161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4"/>
                <w:tag w:val="fk-trame-manuel-qualite-qualiopi-P11_mesure_4_4-161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4"/>
                <w:tag w:val="fk-trame-manuel-qualite-qualiopi-P11_mesure_4_5-161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4"/>
                <w:tag w:val="fk-trame-manuel-qualite-qualiopi-P11_mesure_4_6-161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spacing w:after="40"/>
      </w:pPr>
      <w:r>
        <w:rPr>
          <w:rFonts w:ascii="Arial" w:hAnsi="Arial" w:eastAsia="Arial" w:cs="Arial"/>
          <w:b/>
          <w:color w:val="17304F"/>
          <w:sz w:val="17"/>
          <w:lang w:val="fr-FR" w:eastAsia="fr-FR" w:bidi="fr-FR"/>
        </w:rPr>
        <w:t>Actions d’amélioration et vérification d’efficacité</w:t>
      </w:r>
    </w:p>
    <w:tbl>
      <w:tblPr>
        <w:tblW w:type="auto" w:w="0"/>
        <w:jc w:val="center"/>
        <w:tblLayout w:type="autofit"/>
        <w:tblLook w:firstColumn="1" w:firstRow="1" w:lastColumn="0" w:lastRow="0" w:noHBand="0" w:noVBand="1" w:val="04A0"/>
        <w:tblCaption w:val="Actions d’amélioration et vérification d’efficacité"/>
        <w:tblDescription w:val="Zone éditable : Actions d’amélioration et vérification d’efficacité."/>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Actions d’amélioration et vérification d’efficacité"/>
                <w:tag w:val="fk-trame-manuel-qualite-qualiopi-P11_amelioration-161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Actions d’amélioration et vérification d’efficacité</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r>
        <w:br w:type="page"/>
      </w:r>
    </w:p>
    <w:p>
      <w:bookmarkStart w:id="412" w:name="process_p12"/>
      <w:pPr>
        <w:pStyle w:val="Heading1"/>
        <w:keepNext/>
      </w:pPr>
      <w:r>
        <w:t>P12 — Réaliser les veilles et mobiliser les partenaires</w:t>
      </w:r>
      <w:bookmarkEnd w:id="412"/>
    </w:p>
    <w:tbl>
      <w:tblPr>
        <w:tblW w:type="auto" w:w="0"/>
        <w:jc w:val="center"/>
        <w:tblLook w:firstColumn="1" w:firstRow="1" w:lastColumn="0" w:lastRow="0" w:noHBand="0" w:noVBand="1" w:val="04A0"/>
        <w:tblCaption w:val="Notice — Mode d’emploi"/>
        <w:tblDescription w:val="Information importante pour personnaliser et utiliser le modèle."/>
      </w:tblPr>
      <w:tblGrid>
        <w:gridCol w:w="9922"/>
      </w:tblGrid>
      <w:tr>
        <w:tc>
          <w:tcPr>
            <w:tcW w:type="dxa" w:w="9922"/>
            <w:shd w:fill="EDF3F8" w:val="clear"/>
            <w:tcBorders>
              <w:start w:val="single" w:sz="18" w:space="0" w:color="17304F"/>
              <w:top w:val="nil" w:sz="0" w:space="0" w:color="EDF3F8"/>
              <w:bottom w:val="nil" w:sz="0" w:space="0" w:color="EDF3F8"/>
              <w:end w:val="nil" w:sz="0" w:space="0" w:color="EDF3F8"/>
            </w:tcBorders>
            <w:tcMar>
              <w:top w:w="115" w:type="dxa"/>
              <w:start w:w="170" w:type="dxa"/>
              <w:bottom w:w="115" w:type="dxa"/>
              <w:end w:w="140" w:type="dxa"/>
            </w:tcMar>
          </w:tcPr>
          <w:p>
            <w:pPr>
              <w:spacing w:after="40"/>
            </w:pPr>
            <w:r>
              <w:rPr>
                <w:rFonts w:ascii="Arial" w:hAnsi="Arial" w:eastAsia="Arial" w:cs="Arial"/>
                <w:b/>
                <w:color w:val="17304F"/>
                <w:sz w:val="18"/>
                <w:lang w:val="fr-FR" w:eastAsia="fr-FR" w:bidi="fr-FR"/>
              </w:rPr>
              <w:t>Mode d’emploi</w:t>
            </w:r>
          </w:p>
          <w:p>
            <w:pPr>
              <w:spacing w:after="0"/>
            </w:pPr>
            <w:r>
              <w:rPr>
                <w:rFonts w:ascii="Arial" w:hAnsi="Arial" w:eastAsia="Arial" w:cs="Arial"/>
                <w:color w:val="26313B"/>
                <w:sz w:val="17"/>
                <w:lang w:val="fr-FR" w:eastAsia="fr-FR" w:bidi="fr-FR"/>
              </w:rPr>
              <w:t>Décrire ce qui se passe réellement. Si le processus n’existe pas encore, écrire « à construire » et créer une action au lieu d’inventer un fonctionnement.</w:t>
            </w:r>
          </w:p>
        </w:tc>
      </w:tr>
    </w:tbl>
    <w:p>
      <w:pPr>
        <w:spacing w:after="0"/>
      </w:pPr>
    </w:p>
    <w:tbl>
      <w:tblPr>
        <w:tblW w:type="dxa" w:w="9922"/>
        <w:jc w:val="center"/>
        <w:tblLayout w:type="fixed"/>
        <w:tblLook w:firstColumn="1" w:firstRow="1" w:lastColumn="0" w:lastRow="0" w:noHBand="0" w:noVBand="1" w:val="04A0"/>
        <w:tblCaption w:val="Carte d’identité P12"/>
        <w:tblDescription w:val="Finalité, pilotage, acteurs, entrées et sorties du processus P12."/>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Finalité</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Finalité"/>
                <w:tag w:val="fk-trame-manuel-qualite-qualiopi-P12_finalite-161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Finalité</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Pilote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ilote"/>
                <w:tag w:val="fk-trame-manuel-qualite-qualiopi-P12_pilote-162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Pilote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Acteurs et bénéficiaires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cteurs et bénéficiaires"/>
                <w:tag w:val="fk-trame-manuel-qualite-qualiopi-P12_acteurs-162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Acteurs et bénéficiaires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Déclencheur / entrées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Déclencheur / entrées"/>
                <w:tag w:val="fk-trame-manuel-qualite-qualiopi-P12_declencheur-162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Déclencheur / entrées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Sorties attendues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Sorties attendues"/>
                <w:tag w:val="fk-trame-manuel-qualite-qualiopi-P12_sorties-162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Sorties attendues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Indicateurs RNQ reliés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Indicateurs RNQ reliés"/>
                <w:tag w:val="fk-trame-manuel-qualite-qualiopi-P12_rnq-162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Indicateurs RNQ reliés</w:t>
                </w:r>
              </w:sdtContent>
            </w:sdt>
          </w:p>
          <w:p>
            <w:r>
              <w:rPr>
                <w:rFonts w:ascii="Arial" w:hAnsi="Arial" w:eastAsia="Arial" w:cs="Arial"/>
                <w:i/>
                <w:color w:val="66717D"/>
                <w:sz w:val="14"/>
                <w:lang w:val="fr-FR" w:eastAsia="fr-FR" w:bidi="fr-FR"/>
              </w:rPr>
              <w:t>Correspondance proposée : 23, 24, 25, 26. À valider selon le périmètre.</w:t>
            </w:r>
          </w:p>
        </w:tc>
      </w:tr>
    </w:tbl>
    <w:p>
      <w:pPr>
        <w:spacing w:after="0"/>
      </w:pPr>
    </w:p>
    <w:p>
      <w:pPr>
        <w:pStyle w:val="Heading2"/>
        <w:keepNext/>
      </w:pPr>
      <w:r>
        <w:t>Déroulement réel</w:t>
      </w:r>
    </w:p>
    <w:tbl>
      <w:tblPr>
        <w:tblW w:type="dxa" w:w="9922"/>
        <w:jc w:val="center"/>
        <w:tblLayout w:type="fixed"/>
        <w:tblLook w:firstColumn="1" w:firstRow="1" w:lastColumn="0" w:lastRow="0" w:noHBand="0" w:noVBand="1" w:val="04A0"/>
        <w:tblCaption w:val="Déroulement du processus P12"/>
        <w:tblDescription w:val="Étapes, acteurs, décisions, outils, traces et exceptions du processus P12."/>
        <w:tblInd w:w="0" w:type="dxa"/>
      </w:tblPr>
      <w:tblGrid>
        <w:gridCol w:w="549"/>
        <w:gridCol w:w="1372"/>
        <w:gridCol w:w="2286"/>
        <w:gridCol w:w="1737"/>
        <w:gridCol w:w="1920"/>
        <w:gridCol w:w="2058"/>
      </w:tblGrid>
      <w:tr>
        <w:trPr>
          <w:tblHeader w:val="true"/>
          <w:cantSplit/>
        </w:trPr>
        <w:tc>
          <w:tcPr>
            <w:tcW w:type="dxa" w:w="54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Étape</w:t>
            </w:r>
          </w:p>
        </w:tc>
        <w:tc>
          <w:tcPr>
            <w:tcW w:type="dxa" w:w="137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Acteur</w:t>
            </w:r>
          </w:p>
        </w:tc>
        <w:tc>
          <w:tcPr>
            <w:tcW w:type="dxa" w:w="228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 / décision</w:t>
            </w:r>
          </w:p>
        </w:tc>
        <w:tc>
          <w:tcPr>
            <w:tcW w:type="dxa" w:w="1737"/>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Outil / donnée</w:t>
            </w:r>
          </w:p>
        </w:tc>
        <w:tc>
          <w:tcPr>
            <w:tcW w:type="dxa" w:w="1920"/>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Trace produite</w:t>
            </w:r>
          </w:p>
        </w:tc>
        <w:tc>
          <w:tcPr>
            <w:tcW w:type="dxa" w:w="205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Exception / escalade</w:t>
            </w:r>
          </w:p>
        </w:tc>
      </w:tr>
      <w:tr>
        <w:trPr>
          <w:trHeight w:val="465" w:hRule="atLeast"/>
        </w:trPr>
        <w:tc>
          <w:tcPr>
            <w:tcW w:type="dxa" w:w="5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1"/>
                <w:tag w:val="fk-trame-manuel-qualite-qualiopi-P12_etape_1_1-162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1"/>
                <w:tag w:val="fk-trame-manuel-qualite-qualiopi-P12_etape_1_2-162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1"/>
                <w:tag w:val="fk-trame-manuel-qualite-qualiopi-P12_etape_1_3-162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1"/>
                <w:tag w:val="fk-trame-manuel-qualite-qualiopi-P12_etape_1_4-162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1"/>
                <w:tag w:val="fk-trame-manuel-qualite-qualiopi-P12_etape_1_5-162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1"/>
                <w:tag w:val="fk-trame-manuel-qualite-qualiopi-P12_etape_1_6-163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2"/>
                <w:tag w:val="fk-trame-manuel-qualite-qualiopi-P12_etape_2_1-163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2"/>
                <w:tag w:val="fk-trame-manuel-qualite-qualiopi-P12_etape_2_2-163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2"/>
                <w:tag w:val="fk-trame-manuel-qualite-qualiopi-P12_etape_2_3-163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2"/>
                <w:tag w:val="fk-trame-manuel-qualite-qualiopi-P12_etape_2_4-163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2"/>
                <w:tag w:val="fk-trame-manuel-qualite-qualiopi-P12_etape_2_5-163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2"/>
                <w:tag w:val="fk-trame-manuel-qualite-qualiopi-P12_etape_2_6-163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3"/>
                <w:tag w:val="fk-trame-manuel-qualite-qualiopi-P12_etape_3_1-163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3"/>
                <w:tag w:val="fk-trame-manuel-qualite-qualiopi-P12_etape_3_2-163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3"/>
                <w:tag w:val="fk-trame-manuel-qualite-qualiopi-P12_etape_3_3-163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3"/>
                <w:tag w:val="fk-trame-manuel-qualite-qualiopi-P12_etape_3_4-164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3"/>
                <w:tag w:val="fk-trame-manuel-qualite-qualiopi-P12_etape_3_5-164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3"/>
                <w:tag w:val="fk-trame-manuel-qualite-qualiopi-P12_etape_3_6-164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4"/>
                <w:tag w:val="fk-trame-manuel-qualite-qualiopi-P12_etape_4_1-164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4"/>
                <w:tag w:val="fk-trame-manuel-qualite-qualiopi-P12_etape_4_2-164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4"/>
                <w:tag w:val="fk-trame-manuel-qualite-qualiopi-P12_etape_4_3-164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4"/>
                <w:tag w:val="fk-trame-manuel-qualite-qualiopi-P12_etape_4_4-164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4"/>
                <w:tag w:val="fk-trame-manuel-qualite-qualiopi-P12_etape_4_5-164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4"/>
                <w:tag w:val="fk-trame-manuel-qualite-qualiopi-P12_etape_4_6-164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5"/>
                <w:tag w:val="fk-trame-manuel-qualite-qualiopi-P12_etape_5_1-164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5"/>
                <w:tag w:val="fk-trame-manuel-qualite-qualiopi-P12_etape_5_2-165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5"/>
                <w:tag w:val="fk-trame-manuel-qualite-qualiopi-P12_etape_5_3-165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5"/>
                <w:tag w:val="fk-trame-manuel-qualite-qualiopi-P12_etape_5_4-165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5"/>
                <w:tag w:val="fk-trame-manuel-qualite-qualiopi-P12_etape_5_5-165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5"/>
                <w:tag w:val="fk-trame-manuel-qualite-qualiopi-P12_etape_5_6-165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6"/>
                <w:tag w:val="fk-trame-manuel-qualite-qualiopi-P12_etape_6_1-165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6"/>
                <w:tag w:val="fk-trame-manuel-qualite-qualiopi-P12_etape_6_2-165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6"/>
                <w:tag w:val="fk-trame-manuel-qualite-qualiopi-P12_etape_6_3-165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6"/>
                <w:tag w:val="fk-trame-manuel-qualite-qualiopi-P12_etape_6_4-165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6"/>
                <w:tag w:val="fk-trame-manuel-qualite-qualiopi-P12_etape_6_5-165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6"/>
                <w:tag w:val="fk-trame-manuel-qualite-qualiopi-P12_etape_6_6-166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spacing w:after="40"/>
      </w:pPr>
      <w:r>
        <w:rPr>
          <w:rFonts w:ascii="Arial" w:hAnsi="Arial" w:eastAsia="Arial" w:cs="Arial"/>
          <w:b/>
          <w:color w:val="17304F"/>
          <w:sz w:val="17"/>
          <w:lang w:val="fr-FR" w:eastAsia="fr-FR" w:bidi="fr-FR"/>
        </w:rPr>
        <w:t>Règles, critères de décision et points de contrôle</w:t>
      </w:r>
    </w:p>
    <w:tbl>
      <w:tblPr>
        <w:tblW w:type="auto" w:w="0"/>
        <w:jc w:val="center"/>
        <w:tblLayout w:type="autofit"/>
        <w:tblLook w:firstColumn="1" w:firstRow="1" w:lastColumn="0" w:lastRow="0" w:noHBand="0" w:noVBand="1" w:val="04A0"/>
        <w:tblCaption w:val="Règles, critères de décision et points de contrôle"/>
        <w:tblDescription w:val="Zone éditable : Règles, critères de décision et points de contrôle."/>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Règles, critères de décision et points de contrôle"/>
                <w:tag w:val="fk-trame-manuel-qualite-qualiopi-P12_regles-166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Règles, critères de décision et points de contrôle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r>
        <w:br w:type="page"/>
      </w:r>
    </w:p>
    <w:p>
      <w:pPr>
        <w:pStyle w:val="Heading1"/>
        <w:keepNext/>
      </w:pPr>
      <w:r>
        <w:t>P12 — Risques et preuves</w:t>
      </w:r>
    </w:p>
    <w:tbl>
      <w:tblPr>
        <w:tblW w:type="dxa" w:w="9923"/>
        <w:jc w:val="center"/>
        <w:tblLayout w:type="fixed"/>
        <w:tblLook w:firstColumn="1" w:firstRow="1" w:lastColumn="0" w:lastRow="0" w:noHBand="0" w:noVBand="1" w:val="04A0"/>
        <w:tblCaption w:val="Risques du processus P12"/>
        <w:tblDescription w:val="Risques, causes, contrôles, alertes et réponses du processus P12."/>
        <w:tblInd w:w="0" w:type="dxa"/>
      </w:tblPr>
      <w:tblGrid>
        <w:gridCol w:w="1689"/>
        <w:gridCol w:w="1478"/>
        <w:gridCol w:w="2111"/>
        <w:gridCol w:w="1267"/>
        <w:gridCol w:w="1689"/>
        <w:gridCol w:w="1689"/>
      </w:tblGrid>
      <w:tr>
        <w:trPr>
          <w:tblHeader w:val="true"/>
          <w:cantSplit/>
        </w:trPr>
        <w:tc>
          <w:tcPr>
            <w:tcW w:type="dxa" w:w="16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Risque / opportunité</w:t>
            </w:r>
          </w:p>
        </w:tc>
        <w:tc>
          <w:tcPr>
            <w:tcW w:type="dxa" w:w="147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111"/>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Prévention / contrôle</w:t>
            </w:r>
          </w:p>
        </w:tc>
        <w:tc>
          <w:tcPr>
            <w:tcW w:type="dxa" w:w="1267"/>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w:t>
            </w:r>
          </w:p>
        </w:tc>
        <w:tc>
          <w:tcPr>
            <w:tcW w:type="dxa" w:w="16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Signal d’alerte</w:t>
            </w:r>
          </w:p>
        </w:tc>
        <w:tc>
          <w:tcPr>
            <w:tcW w:type="dxa" w:w="16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Réponse</w:t>
            </w:r>
          </w:p>
        </w:tc>
      </w:tr>
      <w:tr>
        <w:trPr>
          <w:trHeight w:val="465" w:hRule="atLeast"/>
        </w:trPr>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1"/>
                <w:tag w:val="fk-trame-manuel-qualite-qualiopi-P12_risque_1_1-166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1"/>
                <w:tag w:val="fk-trame-manuel-qualite-qualiopi-P12_risque_1_2-166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1"/>
                <w:tag w:val="fk-trame-manuel-qualite-qualiopi-P12_risque_1_3-166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1"/>
                <w:tag w:val="fk-trame-manuel-qualite-qualiopi-P12_risque_1_4-166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1"/>
                <w:tag w:val="fk-trame-manuel-qualite-qualiopi-P12_risque_1_5-166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1"/>
                <w:tag w:val="fk-trame-manuel-qualite-qualiopi-P12_risque_1_6-166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2"/>
                <w:tag w:val="fk-trame-manuel-qualite-qualiopi-P12_risque_2_1-166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2"/>
                <w:tag w:val="fk-trame-manuel-qualite-qualiopi-P12_risque_2_2-166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2"/>
                <w:tag w:val="fk-trame-manuel-qualite-qualiopi-P12_risque_2_3-167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2"/>
                <w:tag w:val="fk-trame-manuel-qualite-qualiopi-P12_risque_2_4-167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2"/>
                <w:tag w:val="fk-trame-manuel-qualite-qualiopi-P12_risque_2_5-167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2"/>
                <w:tag w:val="fk-trame-manuel-qualite-qualiopi-P12_risque_2_6-167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3"/>
                <w:tag w:val="fk-trame-manuel-qualite-qualiopi-P12_risque_3_1-167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3"/>
                <w:tag w:val="fk-trame-manuel-qualite-qualiopi-P12_risque_3_2-167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3"/>
                <w:tag w:val="fk-trame-manuel-qualite-qualiopi-P12_risque_3_3-167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3"/>
                <w:tag w:val="fk-trame-manuel-qualite-qualiopi-P12_risque_3_4-167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3"/>
                <w:tag w:val="fk-trame-manuel-qualite-qualiopi-P12_risque_3_5-167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3"/>
                <w:tag w:val="fk-trame-manuel-qualite-qualiopi-P12_risque_3_6-167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4"/>
                <w:tag w:val="fk-trame-manuel-qualite-qualiopi-P12_risque_4_1-168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4"/>
                <w:tag w:val="fk-trame-manuel-qualite-qualiopi-P12_risque_4_2-168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4"/>
                <w:tag w:val="fk-trame-manuel-qualite-qualiopi-P12_risque_4_3-168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4"/>
                <w:tag w:val="fk-trame-manuel-qualite-qualiopi-P12_risque_4_4-168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4"/>
                <w:tag w:val="fk-trame-manuel-qualite-qualiopi-P12_risque_4_5-168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4"/>
                <w:tag w:val="fk-trame-manuel-qualite-qualiopi-P12_risque_4_6-168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5"/>
                <w:tag w:val="fk-trame-manuel-qualite-qualiopi-P12_risque_5_1-168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5"/>
                <w:tag w:val="fk-trame-manuel-qualite-qualiopi-P12_risque_5_2-168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5"/>
                <w:tag w:val="fk-trame-manuel-qualite-qualiopi-P12_risque_5_3-168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5"/>
                <w:tag w:val="fk-trame-manuel-qualite-qualiopi-P12_risque_5_4-168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5"/>
                <w:tag w:val="fk-trame-manuel-qualite-qualiopi-P12_risque_5_5-169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5"/>
                <w:tag w:val="fk-trame-manuel-qualite-qualiopi-P12_risque_5_6-169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tbl>
      <w:tblPr>
        <w:tblW w:type="dxa" w:w="9923"/>
        <w:jc w:val="center"/>
        <w:tblLayout w:type="fixed"/>
        <w:tblLook w:firstColumn="1" w:firstRow="1" w:lastColumn="0" w:lastRow="0" w:noHBand="0" w:noVBand="1" w:val="04A0"/>
        <w:tblCaption w:val="Preuves du processus P12"/>
        <w:tblDescription w:val="Preuves, portée, échantillon, accès et cycle de vie du processus P12."/>
        <w:tblInd w:w="0" w:type="dxa"/>
      </w:tblPr>
      <w:tblGrid>
        <w:gridCol w:w="1789"/>
        <w:gridCol w:w="1916"/>
        <w:gridCol w:w="1363"/>
        <w:gridCol w:w="1363"/>
        <w:gridCol w:w="1703"/>
        <w:gridCol w:w="1789"/>
      </w:tblGrid>
      <w:tr>
        <w:trPr>
          <w:tblHeader w:val="true"/>
          <w:cantSplit/>
        </w:trPr>
        <w:tc>
          <w:tcPr>
            <w:tcW w:type="dxa" w:w="17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Preuve / donnée</w:t>
            </w:r>
          </w:p>
        </w:tc>
        <w:tc>
          <w:tcPr>
            <w:tcW w:type="dxa" w:w="191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Ce qu’elle montre</w:t>
            </w:r>
          </w:p>
        </w:tc>
        <w:tc>
          <w:tcPr>
            <w:tcW w:type="dxa" w:w="136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Échantillon</w:t>
            </w:r>
          </w:p>
        </w:tc>
        <w:tc>
          <w:tcPr>
            <w:tcW w:type="dxa" w:w="136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w:t>
            </w:r>
          </w:p>
        </w:tc>
        <w:tc>
          <w:tcPr>
            <w:tcW w:type="dxa" w:w="170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Lieu / accès</w:t>
            </w:r>
          </w:p>
        </w:tc>
        <w:tc>
          <w:tcPr>
            <w:tcW w:type="dxa" w:w="17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Durée / sort final</w:t>
            </w:r>
          </w:p>
        </w:tc>
      </w:tr>
      <w:tr>
        <w:trPr>
          <w:trHeight w:val="465" w:hRule="atLeast"/>
        </w:trPr>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1"/>
                <w:tag w:val="fk-trame-manuel-qualite-qualiopi-P12_preuve_1_1-169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1"/>
                <w:tag w:val="fk-trame-manuel-qualite-qualiopi-P12_preuve_1_2-169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1"/>
                <w:tag w:val="fk-trame-manuel-qualite-qualiopi-P12_preuve_1_3-169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1"/>
                <w:tag w:val="fk-trame-manuel-qualite-qualiopi-P12_preuve_1_4-169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1"/>
                <w:tag w:val="fk-trame-manuel-qualite-qualiopi-P12_preuve_1_5-169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1"/>
                <w:tag w:val="fk-trame-manuel-qualite-qualiopi-P12_preuve_1_6-169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2"/>
                <w:tag w:val="fk-trame-manuel-qualite-qualiopi-P12_preuve_2_1-169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2"/>
                <w:tag w:val="fk-trame-manuel-qualite-qualiopi-P12_preuve_2_2-169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2"/>
                <w:tag w:val="fk-trame-manuel-qualite-qualiopi-P12_preuve_2_3-170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2"/>
                <w:tag w:val="fk-trame-manuel-qualite-qualiopi-P12_preuve_2_4-170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2"/>
                <w:tag w:val="fk-trame-manuel-qualite-qualiopi-P12_preuve_2_5-170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2"/>
                <w:tag w:val="fk-trame-manuel-qualite-qualiopi-P12_preuve_2_6-170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3"/>
                <w:tag w:val="fk-trame-manuel-qualite-qualiopi-P12_preuve_3_1-170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3"/>
                <w:tag w:val="fk-trame-manuel-qualite-qualiopi-P12_preuve_3_2-170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3"/>
                <w:tag w:val="fk-trame-manuel-qualite-qualiopi-P12_preuve_3_3-170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3"/>
                <w:tag w:val="fk-trame-manuel-qualite-qualiopi-P12_preuve_3_4-170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3"/>
                <w:tag w:val="fk-trame-manuel-qualite-qualiopi-P12_preuve_3_5-170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3"/>
                <w:tag w:val="fk-trame-manuel-qualite-qualiopi-P12_preuve_3_6-170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4"/>
                <w:tag w:val="fk-trame-manuel-qualite-qualiopi-P12_preuve_4_1-171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4"/>
                <w:tag w:val="fk-trame-manuel-qualite-qualiopi-P12_preuve_4_2-171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4"/>
                <w:tag w:val="fk-trame-manuel-qualite-qualiopi-P12_preuve_4_3-171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4"/>
                <w:tag w:val="fk-trame-manuel-qualite-qualiopi-P12_preuve_4_4-171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4"/>
                <w:tag w:val="fk-trame-manuel-qualite-qualiopi-P12_preuve_4_5-171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4"/>
                <w:tag w:val="fk-trame-manuel-qualite-qualiopi-P12_preuve_4_6-171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5"/>
                <w:tag w:val="fk-trame-manuel-qualite-qualiopi-P12_preuve_5_1-171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5"/>
                <w:tag w:val="fk-trame-manuel-qualite-qualiopi-P12_preuve_5_2-171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5"/>
                <w:tag w:val="fk-trame-manuel-qualite-qualiopi-P12_preuve_5_3-171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5"/>
                <w:tag w:val="fk-trame-manuel-qualite-qualiopi-P12_preuve_5_4-171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5"/>
                <w:tag w:val="fk-trame-manuel-qualite-qualiopi-P12_preuve_5_5-172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5"/>
                <w:tag w:val="fk-trame-manuel-qualite-qualiopi-P12_preuve_5_6-172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r>
        <w:br w:type="page"/>
      </w:r>
    </w:p>
    <w:p>
      <w:pPr>
        <w:pStyle w:val="Heading1"/>
        <w:keepNext/>
      </w:pPr>
      <w:r>
        <w:t>P12 — Pilotage et amélioration</w:t>
      </w:r>
    </w:p>
    <w:tbl>
      <w:tblPr>
        <w:tblW w:type="dxa" w:w="9923"/>
        <w:jc w:val="center"/>
        <w:tblLayout w:type="fixed"/>
        <w:tblLook w:firstColumn="1" w:firstRow="1" w:lastColumn="0" w:lastRow="0" w:noHBand="0" w:noVBand="1" w:val="04A0"/>
        <w:tblCaption w:val="Pilotage du processus P12"/>
        <w:tblDescription w:val="Mesures, résultats, analyses et décisions du processus P12."/>
        <w:tblInd w:w="0" w:type="dxa"/>
      </w:tblPr>
      <w:tblGrid>
        <w:gridCol w:w="1703"/>
        <w:gridCol w:w="1789"/>
        <w:gridCol w:w="1363"/>
        <w:gridCol w:w="1278"/>
        <w:gridCol w:w="1874"/>
        <w:gridCol w:w="1916"/>
      </w:tblGrid>
      <w:tr>
        <w:trPr>
          <w:tblHeader w:val="true"/>
          <w:cantSplit/>
        </w:trPr>
        <w:tc>
          <w:tcPr>
            <w:tcW w:type="dxa" w:w="170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Mesure / indicateur</w:t>
            </w:r>
          </w:p>
        </w:tc>
        <w:tc>
          <w:tcPr>
            <w:tcW w:type="dxa" w:w="17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Méthode de calcul</w:t>
            </w:r>
          </w:p>
        </w:tc>
        <w:tc>
          <w:tcPr>
            <w:tcW w:type="dxa" w:w="136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Fréquence décidée</w:t>
            </w:r>
          </w:p>
        </w:tc>
        <w:tc>
          <w:tcPr>
            <w:tcW w:type="dxa" w:w="127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Résultat</w:t>
            </w:r>
          </w:p>
        </w:tc>
        <w:tc>
          <w:tcPr>
            <w:tcW w:type="dxa" w:w="18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Analyse</w:t>
            </w:r>
          </w:p>
        </w:tc>
        <w:tc>
          <w:tcPr>
            <w:tcW w:type="dxa" w:w="191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Décision</w:t>
            </w:r>
          </w:p>
        </w:tc>
      </w:tr>
      <w:tr>
        <w:trPr>
          <w:trHeight w:val="465" w:hRule="atLeast"/>
        </w:trPr>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1"/>
                <w:tag w:val="fk-trame-manuel-qualite-qualiopi-P12_mesure_1_1-172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1"/>
                <w:tag w:val="fk-trame-manuel-qualite-qualiopi-P12_mesure_1_2-172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1"/>
                <w:tag w:val="fk-trame-manuel-qualite-qualiopi-P12_mesure_1_3-172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1"/>
                <w:tag w:val="fk-trame-manuel-qualite-qualiopi-P12_mesure_1_4-172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1"/>
                <w:tag w:val="fk-trame-manuel-qualite-qualiopi-P12_mesure_1_5-172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1"/>
                <w:tag w:val="fk-trame-manuel-qualite-qualiopi-P12_mesure_1_6-172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2"/>
                <w:tag w:val="fk-trame-manuel-qualite-qualiopi-P12_mesure_2_1-172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2"/>
                <w:tag w:val="fk-trame-manuel-qualite-qualiopi-P12_mesure_2_2-172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2"/>
                <w:tag w:val="fk-trame-manuel-qualite-qualiopi-P12_mesure_2_3-173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2"/>
                <w:tag w:val="fk-trame-manuel-qualite-qualiopi-P12_mesure_2_4-173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2"/>
                <w:tag w:val="fk-trame-manuel-qualite-qualiopi-P12_mesure_2_5-173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2"/>
                <w:tag w:val="fk-trame-manuel-qualite-qualiopi-P12_mesure_2_6-173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3"/>
                <w:tag w:val="fk-trame-manuel-qualite-qualiopi-P12_mesure_3_1-173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3"/>
                <w:tag w:val="fk-trame-manuel-qualite-qualiopi-P12_mesure_3_2-173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3"/>
                <w:tag w:val="fk-trame-manuel-qualite-qualiopi-P12_mesure_3_3-173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3"/>
                <w:tag w:val="fk-trame-manuel-qualite-qualiopi-P12_mesure_3_4-173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3"/>
                <w:tag w:val="fk-trame-manuel-qualite-qualiopi-P12_mesure_3_5-173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3"/>
                <w:tag w:val="fk-trame-manuel-qualite-qualiopi-P12_mesure_3_6-173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4"/>
                <w:tag w:val="fk-trame-manuel-qualite-qualiopi-P12_mesure_4_1-174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4"/>
                <w:tag w:val="fk-trame-manuel-qualite-qualiopi-P12_mesure_4_2-174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4"/>
                <w:tag w:val="fk-trame-manuel-qualite-qualiopi-P12_mesure_4_3-174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4"/>
                <w:tag w:val="fk-trame-manuel-qualite-qualiopi-P12_mesure_4_4-174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4"/>
                <w:tag w:val="fk-trame-manuel-qualite-qualiopi-P12_mesure_4_5-174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4"/>
                <w:tag w:val="fk-trame-manuel-qualite-qualiopi-P12_mesure_4_6-174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spacing w:after="40"/>
      </w:pPr>
      <w:r>
        <w:rPr>
          <w:rFonts w:ascii="Arial" w:hAnsi="Arial" w:eastAsia="Arial" w:cs="Arial"/>
          <w:b/>
          <w:color w:val="17304F"/>
          <w:sz w:val="17"/>
          <w:lang w:val="fr-FR" w:eastAsia="fr-FR" w:bidi="fr-FR"/>
        </w:rPr>
        <w:t>Actions d’amélioration et vérification d’efficacité</w:t>
      </w:r>
    </w:p>
    <w:tbl>
      <w:tblPr>
        <w:tblW w:type="auto" w:w="0"/>
        <w:jc w:val="center"/>
        <w:tblLayout w:type="autofit"/>
        <w:tblLook w:firstColumn="1" w:firstRow="1" w:lastColumn="0" w:lastRow="0" w:noHBand="0" w:noVBand="1" w:val="04A0"/>
        <w:tblCaption w:val="Actions d’amélioration et vérification d’efficacité"/>
        <w:tblDescription w:val="Zone éditable : Actions d’amélioration et vérification d’efficacité."/>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Actions d’amélioration et vérification d’efficacité"/>
                <w:tag w:val="fk-trame-manuel-qualite-qualiopi-P12_amelioration-174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Actions d’amélioration et vérification d’efficacité</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r>
        <w:br w:type="page"/>
      </w:r>
    </w:p>
    <w:p>
      <w:bookmarkStart w:id="413" w:name="process_p13"/>
      <w:pPr>
        <w:pStyle w:val="Heading1"/>
        <w:keepNext/>
      </w:pPr>
      <w:r>
        <w:t>P13 — Recueillir les appréciations et traiter les réclamations</w:t>
      </w:r>
      <w:bookmarkEnd w:id="413"/>
    </w:p>
    <w:tbl>
      <w:tblPr>
        <w:tblW w:type="auto" w:w="0"/>
        <w:jc w:val="center"/>
        <w:tblLook w:firstColumn="1" w:firstRow="1" w:lastColumn="0" w:lastRow="0" w:noHBand="0" w:noVBand="1" w:val="04A0"/>
        <w:tblCaption w:val="Notice — Mode d’emploi"/>
        <w:tblDescription w:val="Information importante pour personnaliser et utiliser le modèle."/>
      </w:tblPr>
      <w:tblGrid>
        <w:gridCol w:w="9922"/>
      </w:tblGrid>
      <w:tr>
        <w:tc>
          <w:tcPr>
            <w:tcW w:type="dxa" w:w="9922"/>
            <w:shd w:fill="EDF3F8" w:val="clear"/>
            <w:tcBorders>
              <w:start w:val="single" w:sz="18" w:space="0" w:color="17304F"/>
              <w:top w:val="nil" w:sz="0" w:space="0" w:color="EDF3F8"/>
              <w:bottom w:val="nil" w:sz="0" w:space="0" w:color="EDF3F8"/>
              <w:end w:val="nil" w:sz="0" w:space="0" w:color="EDF3F8"/>
            </w:tcBorders>
            <w:tcMar>
              <w:top w:w="115" w:type="dxa"/>
              <w:start w:w="170" w:type="dxa"/>
              <w:bottom w:w="115" w:type="dxa"/>
              <w:end w:w="140" w:type="dxa"/>
            </w:tcMar>
          </w:tcPr>
          <w:p>
            <w:pPr>
              <w:spacing w:after="40"/>
            </w:pPr>
            <w:r>
              <w:rPr>
                <w:rFonts w:ascii="Arial" w:hAnsi="Arial" w:eastAsia="Arial" w:cs="Arial"/>
                <w:b/>
                <w:color w:val="17304F"/>
                <w:sz w:val="18"/>
                <w:lang w:val="fr-FR" w:eastAsia="fr-FR" w:bidi="fr-FR"/>
              </w:rPr>
              <w:t>Mode d’emploi</w:t>
            </w:r>
          </w:p>
          <w:p>
            <w:pPr>
              <w:spacing w:after="0"/>
            </w:pPr>
            <w:r>
              <w:rPr>
                <w:rFonts w:ascii="Arial" w:hAnsi="Arial" w:eastAsia="Arial" w:cs="Arial"/>
                <w:color w:val="26313B"/>
                <w:sz w:val="17"/>
                <w:lang w:val="fr-FR" w:eastAsia="fr-FR" w:bidi="fr-FR"/>
              </w:rPr>
              <w:t>Décrire ce qui se passe réellement. Si le processus n’existe pas encore, écrire « à construire » et créer une action au lieu d’inventer un fonctionnement.</w:t>
            </w:r>
          </w:p>
        </w:tc>
      </w:tr>
    </w:tbl>
    <w:p>
      <w:pPr>
        <w:spacing w:after="0"/>
      </w:pPr>
    </w:p>
    <w:tbl>
      <w:tblPr>
        <w:tblW w:type="dxa" w:w="9922"/>
        <w:jc w:val="center"/>
        <w:tblLayout w:type="fixed"/>
        <w:tblLook w:firstColumn="1" w:firstRow="1" w:lastColumn="0" w:lastRow="0" w:noHBand="0" w:noVBand="1" w:val="04A0"/>
        <w:tblCaption w:val="Carte d’identité P13"/>
        <w:tblDescription w:val="Finalité, pilotage, acteurs, entrées et sorties du processus P13."/>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Finalité</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Finalité"/>
                <w:tag w:val="fk-trame-manuel-qualite-qualiopi-P13_finalite-174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Finalité</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Pilote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ilote"/>
                <w:tag w:val="fk-trame-manuel-qualite-qualiopi-P13_pilote-174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Pilote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Acteurs et bénéficiaires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cteurs et bénéficiaires"/>
                <w:tag w:val="fk-trame-manuel-qualite-qualiopi-P13_acteurs-174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Acteurs et bénéficiaires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Déclencheur / entrées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Déclencheur / entrées"/>
                <w:tag w:val="fk-trame-manuel-qualite-qualiopi-P13_declencheur-175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Déclencheur / entrées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Sorties attendues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Sorties attendues"/>
                <w:tag w:val="fk-trame-manuel-qualite-qualiopi-P13_sorties-175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Sorties attendues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Indicateurs RNQ reliés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Indicateurs RNQ reliés"/>
                <w:tag w:val="fk-trame-manuel-qualite-qualiopi-P13_rnq-175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Indicateurs RNQ reliés</w:t>
                </w:r>
              </w:sdtContent>
            </w:sdt>
          </w:p>
          <w:p>
            <w:r>
              <w:rPr>
                <w:rFonts w:ascii="Arial" w:hAnsi="Arial" w:eastAsia="Arial" w:cs="Arial"/>
                <w:i/>
                <w:color w:val="66717D"/>
                <w:sz w:val="14"/>
                <w:lang w:val="fr-FR" w:eastAsia="fr-FR" w:bidi="fr-FR"/>
              </w:rPr>
              <w:t>Correspondance proposée : 30, 31. À valider selon le périmètre.</w:t>
            </w:r>
          </w:p>
        </w:tc>
      </w:tr>
    </w:tbl>
    <w:p>
      <w:pPr>
        <w:spacing w:after="0"/>
      </w:pPr>
    </w:p>
    <w:p>
      <w:pPr>
        <w:pStyle w:val="Heading2"/>
        <w:keepNext/>
      </w:pPr>
      <w:r>
        <w:t>Déroulement réel</w:t>
      </w:r>
    </w:p>
    <w:tbl>
      <w:tblPr>
        <w:tblW w:type="dxa" w:w="9922"/>
        <w:jc w:val="center"/>
        <w:tblLayout w:type="fixed"/>
        <w:tblLook w:firstColumn="1" w:firstRow="1" w:lastColumn="0" w:lastRow="0" w:noHBand="0" w:noVBand="1" w:val="04A0"/>
        <w:tblCaption w:val="Déroulement du processus P13"/>
        <w:tblDescription w:val="Étapes, acteurs, décisions, outils, traces et exceptions du processus P13."/>
        <w:tblInd w:w="0" w:type="dxa"/>
      </w:tblPr>
      <w:tblGrid>
        <w:gridCol w:w="549"/>
        <w:gridCol w:w="1372"/>
        <w:gridCol w:w="2286"/>
        <w:gridCol w:w="1737"/>
        <w:gridCol w:w="1920"/>
        <w:gridCol w:w="2058"/>
      </w:tblGrid>
      <w:tr>
        <w:trPr>
          <w:tblHeader w:val="true"/>
          <w:cantSplit/>
        </w:trPr>
        <w:tc>
          <w:tcPr>
            <w:tcW w:type="dxa" w:w="54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Étape</w:t>
            </w:r>
          </w:p>
        </w:tc>
        <w:tc>
          <w:tcPr>
            <w:tcW w:type="dxa" w:w="137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Acteur</w:t>
            </w:r>
          </w:p>
        </w:tc>
        <w:tc>
          <w:tcPr>
            <w:tcW w:type="dxa" w:w="228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 / décision</w:t>
            </w:r>
          </w:p>
        </w:tc>
        <w:tc>
          <w:tcPr>
            <w:tcW w:type="dxa" w:w="1737"/>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Outil / donnée</w:t>
            </w:r>
          </w:p>
        </w:tc>
        <w:tc>
          <w:tcPr>
            <w:tcW w:type="dxa" w:w="1920"/>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Trace produite</w:t>
            </w:r>
          </w:p>
        </w:tc>
        <w:tc>
          <w:tcPr>
            <w:tcW w:type="dxa" w:w="205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Exception / escalade</w:t>
            </w:r>
          </w:p>
        </w:tc>
      </w:tr>
      <w:tr>
        <w:trPr>
          <w:trHeight w:val="465" w:hRule="atLeast"/>
        </w:trPr>
        <w:tc>
          <w:tcPr>
            <w:tcW w:type="dxa" w:w="5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1"/>
                <w:tag w:val="fk-trame-manuel-qualite-qualiopi-P13_etape_1_1-175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1"/>
                <w:tag w:val="fk-trame-manuel-qualite-qualiopi-P13_etape_1_2-175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1"/>
                <w:tag w:val="fk-trame-manuel-qualite-qualiopi-P13_etape_1_3-175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1"/>
                <w:tag w:val="fk-trame-manuel-qualite-qualiopi-P13_etape_1_4-175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1"/>
                <w:tag w:val="fk-trame-manuel-qualite-qualiopi-P13_etape_1_5-175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1"/>
                <w:tag w:val="fk-trame-manuel-qualite-qualiopi-P13_etape_1_6-175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2"/>
                <w:tag w:val="fk-trame-manuel-qualite-qualiopi-P13_etape_2_1-175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2"/>
                <w:tag w:val="fk-trame-manuel-qualite-qualiopi-P13_etape_2_2-176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2"/>
                <w:tag w:val="fk-trame-manuel-qualite-qualiopi-P13_etape_2_3-176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2"/>
                <w:tag w:val="fk-trame-manuel-qualite-qualiopi-P13_etape_2_4-176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2"/>
                <w:tag w:val="fk-trame-manuel-qualite-qualiopi-P13_etape_2_5-176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2"/>
                <w:tag w:val="fk-trame-manuel-qualite-qualiopi-P13_etape_2_6-176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3"/>
                <w:tag w:val="fk-trame-manuel-qualite-qualiopi-P13_etape_3_1-176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3"/>
                <w:tag w:val="fk-trame-manuel-qualite-qualiopi-P13_etape_3_2-176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3"/>
                <w:tag w:val="fk-trame-manuel-qualite-qualiopi-P13_etape_3_3-176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3"/>
                <w:tag w:val="fk-trame-manuel-qualite-qualiopi-P13_etape_3_4-176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3"/>
                <w:tag w:val="fk-trame-manuel-qualite-qualiopi-P13_etape_3_5-176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3"/>
                <w:tag w:val="fk-trame-manuel-qualite-qualiopi-P13_etape_3_6-177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4"/>
                <w:tag w:val="fk-trame-manuel-qualite-qualiopi-P13_etape_4_1-177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4"/>
                <w:tag w:val="fk-trame-manuel-qualite-qualiopi-P13_etape_4_2-177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4"/>
                <w:tag w:val="fk-trame-manuel-qualite-qualiopi-P13_etape_4_3-177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4"/>
                <w:tag w:val="fk-trame-manuel-qualite-qualiopi-P13_etape_4_4-177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4"/>
                <w:tag w:val="fk-trame-manuel-qualite-qualiopi-P13_etape_4_5-177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4"/>
                <w:tag w:val="fk-trame-manuel-qualite-qualiopi-P13_etape_4_6-177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5"/>
                <w:tag w:val="fk-trame-manuel-qualite-qualiopi-P13_etape_5_1-177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5"/>
                <w:tag w:val="fk-trame-manuel-qualite-qualiopi-P13_etape_5_2-177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5"/>
                <w:tag w:val="fk-trame-manuel-qualite-qualiopi-P13_etape_5_3-177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5"/>
                <w:tag w:val="fk-trame-manuel-qualite-qualiopi-P13_etape_5_4-178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5"/>
                <w:tag w:val="fk-trame-manuel-qualite-qualiopi-P13_etape_5_5-178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5"/>
                <w:tag w:val="fk-trame-manuel-qualite-qualiopi-P13_etape_5_6-178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6"/>
                <w:tag w:val="fk-trame-manuel-qualite-qualiopi-P13_etape_6_1-178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6"/>
                <w:tag w:val="fk-trame-manuel-qualite-qualiopi-P13_etape_6_2-178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6"/>
                <w:tag w:val="fk-trame-manuel-qualite-qualiopi-P13_etape_6_3-178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6"/>
                <w:tag w:val="fk-trame-manuel-qualite-qualiopi-P13_etape_6_4-178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6"/>
                <w:tag w:val="fk-trame-manuel-qualite-qualiopi-P13_etape_6_5-178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6"/>
                <w:tag w:val="fk-trame-manuel-qualite-qualiopi-P13_etape_6_6-178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spacing w:after="40"/>
      </w:pPr>
      <w:r>
        <w:rPr>
          <w:rFonts w:ascii="Arial" w:hAnsi="Arial" w:eastAsia="Arial" w:cs="Arial"/>
          <w:b/>
          <w:color w:val="17304F"/>
          <w:sz w:val="17"/>
          <w:lang w:val="fr-FR" w:eastAsia="fr-FR" w:bidi="fr-FR"/>
        </w:rPr>
        <w:t>Règles, critères de décision et points de contrôle</w:t>
      </w:r>
    </w:p>
    <w:tbl>
      <w:tblPr>
        <w:tblW w:type="auto" w:w="0"/>
        <w:jc w:val="center"/>
        <w:tblLayout w:type="autofit"/>
        <w:tblLook w:firstColumn="1" w:firstRow="1" w:lastColumn="0" w:lastRow="0" w:noHBand="0" w:noVBand="1" w:val="04A0"/>
        <w:tblCaption w:val="Règles, critères de décision et points de contrôle"/>
        <w:tblDescription w:val="Zone éditable : Règles, critères de décision et points de contrôle."/>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Règles, critères de décision et points de contrôle"/>
                <w:tag w:val="fk-trame-manuel-qualite-qualiopi-P13_regles-178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Règles, critères de décision et points de contrôle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r>
        <w:br w:type="page"/>
      </w:r>
    </w:p>
    <w:p>
      <w:pPr>
        <w:pStyle w:val="Heading1"/>
        <w:keepNext/>
      </w:pPr>
      <w:r>
        <w:t>P13 — Risques et preuves</w:t>
      </w:r>
    </w:p>
    <w:tbl>
      <w:tblPr>
        <w:tblW w:type="dxa" w:w="9923"/>
        <w:jc w:val="center"/>
        <w:tblLayout w:type="fixed"/>
        <w:tblLook w:firstColumn="1" w:firstRow="1" w:lastColumn="0" w:lastRow="0" w:noHBand="0" w:noVBand="1" w:val="04A0"/>
        <w:tblCaption w:val="Risques du processus P13"/>
        <w:tblDescription w:val="Risques, causes, contrôles, alertes et réponses du processus P13."/>
        <w:tblInd w:w="0" w:type="dxa"/>
      </w:tblPr>
      <w:tblGrid>
        <w:gridCol w:w="1689"/>
        <w:gridCol w:w="1478"/>
        <w:gridCol w:w="2111"/>
        <w:gridCol w:w="1267"/>
        <w:gridCol w:w="1689"/>
        <w:gridCol w:w="1689"/>
      </w:tblGrid>
      <w:tr>
        <w:trPr>
          <w:tblHeader w:val="true"/>
          <w:cantSplit/>
        </w:trPr>
        <w:tc>
          <w:tcPr>
            <w:tcW w:type="dxa" w:w="16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Risque / opportunité</w:t>
            </w:r>
          </w:p>
        </w:tc>
        <w:tc>
          <w:tcPr>
            <w:tcW w:type="dxa" w:w="147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111"/>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Prévention / contrôle</w:t>
            </w:r>
          </w:p>
        </w:tc>
        <w:tc>
          <w:tcPr>
            <w:tcW w:type="dxa" w:w="1267"/>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w:t>
            </w:r>
          </w:p>
        </w:tc>
        <w:tc>
          <w:tcPr>
            <w:tcW w:type="dxa" w:w="16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Signal d’alerte</w:t>
            </w:r>
          </w:p>
        </w:tc>
        <w:tc>
          <w:tcPr>
            <w:tcW w:type="dxa" w:w="16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Réponse</w:t>
            </w:r>
          </w:p>
        </w:tc>
      </w:tr>
      <w:tr>
        <w:trPr>
          <w:trHeight w:val="465" w:hRule="atLeast"/>
        </w:trPr>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1"/>
                <w:tag w:val="fk-trame-manuel-qualite-qualiopi-P13_risque_1_1-179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1"/>
                <w:tag w:val="fk-trame-manuel-qualite-qualiopi-P13_risque_1_2-179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1"/>
                <w:tag w:val="fk-trame-manuel-qualite-qualiopi-P13_risque_1_3-179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1"/>
                <w:tag w:val="fk-trame-manuel-qualite-qualiopi-P13_risque_1_4-179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1"/>
                <w:tag w:val="fk-trame-manuel-qualite-qualiopi-P13_risque_1_5-179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1"/>
                <w:tag w:val="fk-trame-manuel-qualite-qualiopi-P13_risque_1_6-179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2"/>
                <w:tag w:val="fk-trame-manuel-qualite-qualiopi-P13_risque_2_1-179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2"/>
                <w:tag w:val="fk-trame-manuel-qualite-qualiopi-P13_risque_2_2-179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2"/>
                <w:tag w:val="fk-trame-manuel-qualite-qualiopi-P13_risque_2_3-179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2"/>
                <w:tag w:val="fk-trame-manuel-qualite-qualiopi-P13_risque_2_4-179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2"/>
                <w:tag w:val="fk-trame-manuel-qualite-qualiopi-P13_risque_2_5-180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2"/>
                <w:tag w:val="fk-trame-manuel-qualite-qualiopi-P13_risque_2_6-180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3"/>
                <w:tag w:val="fk-trame-manuel-qualite-qualiopi-P13_risque_3_1-180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3"/>
                <w:tag w:val="fk-trame-manuel-qualite-qualiopi-P13_risque_3_2-180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3"/>
                <w:tag w:val="fk-trame-manuel-qualite-qualiopi-P13_risque_3_3-180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3"/>
                <w:tag w:val="fk-trame-manuel-qualite-qualiopi-P13_risque_3_4-180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3"/>
                <w:tag w:val="fk-trame-manuel-qualite-qualiopi-P13_risque_3_5-180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3"/>
                <w:tag w:val="fk-trame-manuel-qualite-qualiopi-P13_risque_3_6-180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4"/>
                <w:tag w:val="fk-trame-manuel-qualite-qualiopi-P13_risque_4_1-180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4"/>
                <w:tag w:val="fk-trame-manuel-qualite-qualiopi-P13_risque_4_2-180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4"/>
                <w:tag w:val="fk-trame-manuel-qualite-qualiopi-P13_risque_4_3-181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4"/>
                <w:tag w:val="fk-trame-manuel-qualite-qualiopi-P13_risque_4_4-181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4"/>
                <w:tag w:val="fk-trame-manuel-qualite-qualiopi-P13_risque_4_5-181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4"/>
                <w:tag w:val="fk-trame-manuel-qualite-qualiopi-P13_risque_4_6-181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5"/>
                <w:tag w:val="fk-trame-manuel-qualite-qualiopi-P13_risque_5_1-181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5"/>
                <w:tag w:val="fk-trame-manuel-qualite-qualiopi-P13_risque_5_2-181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5"/>
                <w:tag w:val="fk-trame-manuel-qualite-qualiopi-P13_risque_5_3-181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5"/>
                <w:tag w:val="fk-trame-manuel-qualite-qualiopi-P13_risque_5_4-181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5"/>
                <w:tag w:val="fk-trame-manuel-qualite-qualiopi-P13_risque_5_5-181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5"/>
                <w:tag w:val="fk-trame-manuel-qualite-qualiopi-P13_risque_5_6-181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tbl>
      <w:tblPr>
        <w:tblW w:type="dxa" w:w="9923"/>
        <w:jc w:val="center"/>
        <w:tblLayout w:type="fixed"/>
        <w:tblLook w:firstColumn="1" w:firstRow="1" w:lastColumn="0" w:lastRow="0" w:noHBand="0" w:noVBand="1" w:val="04A0"/>
        <w:tblCaption w:val="Preuves du processus P13"/>
        <w:tblDescription w:val="Preuves, portée, échantillon, accès et cycle de vie du processus P13."/>
        <w:tblInd w:w="0" w:type="dxa"/>
      </w:tblPr>
      <w:tblGrid>
        <w:gridCol w:w="1789"/>
        <w:gridCol w:w="1916"/>
        <w:gridCol w:w="1363"/>
        <w:gridCol w:w="1363"/>
        <w:gridCol w:w="1703"/>
        <w:gridCol w:w="1789"/>
      </w:tblGrid>
      <w:tr>
        <w:trPr>
          <w:tblHeader w:val="true"/>
          <w:cantSplit/>
        </w:trPr>
        <w:tc>
          <w:tcPr>
            <w:tcW w:type="dxa" w:w="17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Preuve / donnée</w:t>
            </w:r>
          </w:p>
        </w:tc>
        <w:tc>
          <w:tcPr>
            <w:tcW w:type="dxa" w:w="191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Ce qu’elle montre</w:t>
            </w:r>
          </w:p>
        </w:tc>
        <w:tc>
          <w:tcPr>
            <w:tcW w:type="dxa" w:w="136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Échantillon</w:t>
            </w:r>
          </w:p>
        </w:tc>
        <w:tc>
          <w:tcPr>
            <w:tcW w:type="dxa" w:w="136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w:t>
            </w:r>
          </w:p>
        </w:tc>
        <w:tc>
          <w:tcPr>
            <w:tcW w:type="dxa" w:w="170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Lieu / accès</w:t>
            </w:r>
          </w:p>
        </w:tc>
        <w:tc>
          <w:tcPr>
            <w:tcW w:type="dxa" w:w="17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Durée / sort final</w:t>
            </w:r>
          </w:p>
        </w:tc>
      </w:tr>
      <w:tr>
        <w:trPr>
          <w:trHeight w:val="465" w:hRule="atLeast"/>
        </w:trPr>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1"/>
                <w:tag w:val="fk-trame-manuel-qualite-qualiopi-P13_preuve_1_1-182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1"/>
                <w:tag w:val="fk-trame-manuel-qualite-qualiopi-P13_preuve_1_2-182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1"/>
                <w:tag w:val="fk-trame-manuel-qualite-qualiopi-P13_preuve_1_3-182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1"/>
                <w:tag w:val="fk-trame-manuel-qualite-qualiopi-P13_preuve_1_4-182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1"/>
                <w:tag w:val="fk-trame-manuel-qualite-qualiopi-P13_preuve_1_5-182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1"/>
                <w:tag w:val="fk-trame-manuel-qualite-qualiopi-P13_preuve_1_6-182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2"/>
                <w:tag w:val="fk-trame-manuel-qualite-qualiopi-P13_preuve_2_1-182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2"/>
                <w:tag w:val="fk-trame-manuel-qualite-qualiopi-P13_preuve_2_2-182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2"/>
                <w:tag w:val="fk-trame-manuel-qualite-qualiopi-P13_preuve_2_3-182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2"/>
                <w:tag w:val="fk-trame-manuel-qualite-qualiopi-P13_preuve_2_4-182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2"/>
                <w:tag w:val="fk-trame-manuel-qualite-qualiopi-P13_preuve_2_5-183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2"/>
                <w:tag w:val="fk-trame-manuel-qualite-qualiopi-P13_preuve_2_6-183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3"/>
                <w:tag w:val="fk-trame-manuel-qualite-qualiopi-P13_preuve_3_1-183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3"/>
                <w:tag w:val="fk-trame-manuel-qualite-qualiopi-P13_preuve_3_2-183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3"/>
                <w:tag w:val="fk-trame-manuel-qualite-qualiopi-P13_preuve_3_3-183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3"/>
                <w:tag w:val="fk-trame-manuel-qualite-qualiopi-P13_preuve_3_4-183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3"/>
                <w:tag w:val="fk-trame-manuel-qualite-qualiopi-P13_preuve_3_5-183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3"/>
                <w:tag w:val="fk-trame-manuel-qualite-qualiopi-P13_preuve_3_6-183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4"/>
                <w:tag w:val="fk-trame-manuel-qualite-qualiopi-P13_preuve_4_1-183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4"/>
                <w:tag w:val="fk-trame-manuel-qualite-qualiopi-P13_preuve_4_2-183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4"/>
                <w:tag w:val="fk-trame-manuel-qualite-qualiopi-P13_preuve_4_3-184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4"/>
                <w:tag w:val="fk-trame-manuel-qualite-qualiopi-P13_preuve_4_4-184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4"/>
                <w:tag w:val="fk-trame-manuel-qualite-qualiopi-P13_preuve_4_5-184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4"/>
                <w:tag w:val="fk-trame-manuel-qualite-qualiopi-P13_preuve_4_6-184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5"/>
                <w:tag w:val="fk-trame-manuel-qualite-qualiopi-P13_preuve_5_1-184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5"/>
                <w:tag w:val="fk-trame-manuel-qualite-qualiopi-P13_preuve_5_2-184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5"/>
                <w:tag w:val="fk-trame-manuel-qualite-qualiopi-P13_preuve_5_3-184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5"/>
                <w:tag w:val="fk-trame-manuel-qualite-qualiopi-P13_preuve_5_4-184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5"/>
                <w:tag w:val="fk-trame-manuel-qualite-qualiopi-P13_preuve_5_5-184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5"/>
                <w:tag w:val="fk-trame-manuel-qualite-qualiopi-P13_preuve_5_6-184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r>
        <w:br w:type="page"/>
      </w:r>
    </w:p>
    <w:p>
      <w:pPr>
        <w:pStyle w:val="Heading1"/>
        <w:keepNext/>
      </w:pPr>
      <w:r>
        <w:t>P13 — Pilotage et amélioration</w:t>
      </w:r>
    </w:p>
    <w:tbl>
      <w:tblPr>
        <w:tblW w:type="dxa" w:w="9923"/>
        <w:jc w:val="center"/>
        <w:tblLayout w:type="fixed"/>
        <w:tblLook w:firstColumn="1" w:firstRow="1" w:lastColumn="0" w:lastRow="0" w:noHBand="0" w:noVBand="1" w:val="04A0"/>
        <w:tblCaption w:val="Pilotage du processus P13"/>
        <w:tblDescription w:val="Mesures, résultats, analyses et décisions du processus P13."/>
        <w:tblInd w:w="0" w:type="dxa"/>
      </w:tblPr>
      <w:tblGrid>
        <w:gridCol w:w="1703"/>
        <w:gridCol w:w="1789"/>
        <w:gridCol w:w="1363"/>
        <w:gridCol w:w="1278"/>
        <w:gridCol w:w="1874"/>
        <w:gridCol w:w="1916"/>
      </w:tblGrid>
      <w:tr>
        <w:trPr>
          <w:tblHeader w:val="true"/>
          <w:cantSplit/>
        </w:trPr>
        <w:tc>
          <w:tcPr>
            <w:tcW w:type="dxa" w:w="170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Mesure / indicateur</w:t>
            </w:r>
          </w:p>
        </w:tc>
        <w:tc>
          <w:tcPr>
            <w:tcW w:type="dxa" w:w="17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Méthode de calcul</w:t>
            </w:r>
          </w:p>
        </w:tc>
        <w:tc>
          <w:tcPr>
            <w:tcW w:type="dxa" w:w="136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Fréquence décidée</w:t>
            </w:r>
          </w:p>
        </w:tc>
        <w:tc>
          <w:tcPr>
            <w:tcW w:type="dxa" w:w="127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Résultat</w:t>
            </w:r>
          </w:p>
        </w:tc>
        <w:tc>
          <w:tcPr>
            <w:tcW w:type="dxa" w:w="18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Analyse</w:t>
            </w:r>
          </w:p>
        </w:tc>
        <w:tc>
          <w:tcPr>
            <w:tcW w:type="dxa" w:w="191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Décision</w:t>
            </w:r>
          </w:p>
        </w:tc>
      </w:tr>
      <w:tr>
        <w:trPr>
          <w:trHeight w:val="465" w:hRule="atLeast"/>
        </w:trPr>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1"/>
                <w:tag w:val="fk-trame-manuel-qualite-qualiopi-P13_mesure_1_1-185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1"/>
                <w:tag w:val="fk-trame-manuel-qualite-qualiopi-P13_mesure_1_2-185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1"/>
                <w:tag w:val="fk-trame-manuel-qualite-qualiopi-P13_mesure_1_3-185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1"/>
                <w:tag w:val="fk-trame-manuel-qualite-qualiopi-P13_mesure_1_4-185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1"/>
                <w:tag w:val="fk-trame-manuel-qualite-qualiopi-P13_mesure_1_5-185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1"/>
                <w:tag w:val="fk-trame-manuel-qualite-qualiopi-P13_mesure_1_6-185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2"/>
                <w:tag w:val="fk-trame-manuel-qualite-qualiopi-P13_mesure_2_1-185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2"/>
                <w:tag w:val="fk-trame-manuel-qualite-qualiopi-P13_mesure_2_2-185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2"/>
                <w:tag w:val="fk-trame-manuel-qualite-qualiopi-P13_mesure_2_3-185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2"/>
                <w:tag w:val="fk-trame-manuel-qualite-qualiopi-P13_mesure_2_4-185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2"/>
                <w:tag w:val="fk-trame-manuel-qualite-qualiopi-P13_mesure_2_5-186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2"/>
                <w:tag w:val="fk-trame-manuel-qualite-qualiopi-P13_mesure_2_6-186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3"/>
                <w:tag w:val="fk-trame-manuel-qualite-qualiopi-P13_mesure_3_1-186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3"/>
                <w:tag w:val="fk-trame-manuel-qualite-qualiopi-P13_mesure_3_2-186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3"/>
                <w:tag w:val="fk-trame-manuel-qualite-qualiopi-P13_mesure_3_3-186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3"/>
                <w:tag w:val="fk-trame-manuel-qualite-qualiopi-P13_mesure_3_4-186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3"/>
                <w:tag w:val="fk-trame-manuel-qualite-qualiopi-P13_mesure_3_5-186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3"/>
                <w:tag w:val="fk-trame-manuel-qualite-qualiopi-P13_mesure_3_6-186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4"/>
                <w:tag w:val="fk-trame-manuel-qualite-qualiopi-P13_mesure_4_1-186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4"/>
                <w:tag w:val="fk-trame-manuel-qualite-qualiopi-P13_mesure_4_2-186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4"/>
                <w:tag w:val="fk-trame-manuel-qualite-qualiopi-P13_mesure_4_3-187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4"/>
                <w:tag w:val="fk-trame-manuel-qualite-qualiopi-P13_mesure_4_4-187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4"/>
                <w:tag w:val="fk-trame-manuel-qualite-qualiopi-P13_mesure_4_5-187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4"/>
                <w:tag w:val="fk-trame-manuel-qualite-qualiopi-P13_mesure_4_6-187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spacing w:after="40"/>
      </w:pPr>
      <w:r>
        <w:rPr>
          <w:rFonts w:ascii="Arial" w:hAnsi="Arial" w:eastAsia="Arial" w:cs="Arial"/>
          <w:b/>
          <w:color w:val="17304F"/>
          <w:sz w:val="17"/>
          <w:lang w:val="fr-FR" w:eastAsia="fr-FR" w:bidi="fr-FR"/>
        </w:rPr>
        <w:t>Actions d’amélioration et vérification d’efficacité</w:t>
      </w:r>
    </w:p>
    <w:tbl>
      <w:tblPr>
        <w:tblW w:type="auto" w:w="0"/>
        <w:jc w:val="center"/>
        <w:tblLayout w:type="autofit"/>
        <w:tblLook w:firstColumn="1" w:firstRow="1" w:lastColumn="0" w:lastRow="0" w:noHBand="0" w:noVBand="1" w:val="04A0"/>
        <w:tblCaption w:val="Actions d’amélioration et vérification d’efficacité"/>
        <w:tblDescription w:val="Zone éditable : Actions d’amélioration et vérification d’efficacité."/>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Actions d’amélioration et vérification d’efficacité"/>
                <w:tag w:val="fk-trame-manuel-qualite-qualiopi-P13_amelioration-187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Actions d’amélioration et vérification d’efficacité</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r>
        <w:br w:type="page"/>
      </w:r>
    </w:p>
    <w:p>
      <w:bookmarkStart w:id="414" w:name="process_p14"/>
      <w:pPr>
        <w:pStyle w:val="Heading1"/>
        <w:keepNext/>
      </w:pPr>
      <w:r>
        <w:t>P14 — Décider, suivre et vérifier l’amélioration</w:t>
      </w:r>
      <w:bookmarkEnd w:id="414"/>
    </w:p>
    <w:tbl>
      <w:tblPr>
        <w:tblW w:type="auto" w:w="0"/>
        <w:jc w:val="center"/>
        <w:tblLook w:firstColumn="1" w:firstRow="1" w:lastColumn="0" w:lastRow="0" w:noHBand="0" w:noVBand="1" w:val="04A0"/>
        <w:tblCaption w:val="Notice — Mode d’emploi"/>
        <w:tblDescription w:val="Information importante pour personnaliser et utiliser le modèle."/>
      </w:tblPr>
      <w:tblGrid>
        <w:gridCol w:w="9922"/>
      </w:tblGrid>
      <w:tr>
        <w:tc>
          <w:tcPr>
            <w:tcW w:type="dxa" w:w="9922"/>
            <w:shd w:fill="EDF3F8" w:val="clear"/>
            <w:tcBorders>
              <w:start w:val="single" w:sz="18" w:space="0" w:color="17304F"/>
              <w:top w:val="nil" w:sz="0" w:space="0" w:color="EDF3F8"/>
              <w:bottom w:val="nil" w:sz="0" w:space="0" w:color="EDF3F8"/>
              <w:end w:val="nil" w:sz="0" w:space="0" w:color="EDF3F8"/>
            </w:tcBorders>
            <w:tcMar>
              <w:top w:w="115" w:type="dxa"/>
              <w:start w:w="170" w:type="dxa"/>
              <w:bottom w:w="115" w:type="dxa"/>
              <w:end w:w="140" w:type="dxa"/>
            </w:tcMar>
          </w:tcPr>
          <w:p>
            <w:pPr>
              <w:spacing w:after="40"/>
            </w:pPr>
            <w:r>
              <w:rPr>
                <w:rFonts w:ascii="Arial" w:hAnsi="Arial" w:eastAsia="Arial" w:cs="Arial"/>
                <w:b/>
                <w:color w:val="17304F"/>
                <w:sz w:val="18"/>
                <w:lang w:val="fr-FR" w:eastAsia="fr-FR" w:bidi="fr-FR"/>
              </w:rPr>
              <w:t>Mode d’emploi</w:t>
            </w:r>
          </w:p>
          <w:p>
            <w:pPr>
              <w:spacing w:after="0"/>
            </w:pPr>
            <w:r>
              <w:rPr>
                <w:rFonts w:ascii="Arial" w:hAnsi="Arial" w:eastAsia="Arial" w:cs="Arial"/>
                <w:color w:val="26313B"/>
                <w:sz w:val="17"/>
                <w:lang w:val="fr-FR" w:eastAsia="fr-FR" w:bidi="fr-FR"/>
              </w:rPr>
              <w:t>Décrire ce qui se passe réellement. Si le processus n’existe pas encore, écrire « à construire » et créer une action au lieu d’inventer un fonctionnement.</w:t>
            </w:r>
          </w:p>
        </w:tc>
      </w:tr>
    </w:tbl>
    <w:p>
      <w:pPr>
        <w:spacing w:after="0"/>
      </w:pPr>
    </w:p>
    <w:tbl>
      <w:tblPr>
        <w:tblW w:type="dxa" w:w="9922"/>
        <w:jc w:val="center"/>
        <w:tblLayout w:type="fixed"/>
        <w:tblLook w:firstColumn="1" w:firstRow="1" w:lastColumn="0" w:lastRow="0" w:noHBand="0" w:noVBand="1" w:val="04A0"/>
        <w:tblCaption w:val="Carte d’identité P14"/>
        <w:tblDescription w:val="Finalité, pilotage, acteurs, entrées et sorties du processus P14."/>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Finalité</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Finalité"/>
                <w:tag w:val="fk-trame-manuel-qualite-qualiopi-P14_finalite-187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Finalité</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Pilote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ilote"/>
                <w:tag w:val="fk-trame-manuel-qualite-qualiopi-P14_pilote-187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Pilote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Acteurs et bénéficiaires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cteurs et bénéficiaires"/>
                <w:tag w:val="fk-trame-manuel-qualite-qualiopi-P14_acteurs-187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Acteurs et bénéficiaires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Déclencheur / entrées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Déclencheur / entrées"/>
                <w:tag w:val="fk-trame-manuel-qualite-qualiopi-P14_declencheur-187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Déclencheur / entrées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Sorties attendues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Sorties attendues"/>
                <w:tag w:val="fk-trame-manuel-qualite-qualiopi-P14_sorties-187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Sorties attendues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Indicateurs RNQ reliés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Indicateurs RNQ reliés"/>
                <w:tag w:val="fk-trame-manuel-qualite-qualiopi-P14_rnq-188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Indicateurs RNQ reliés</w:t>
                </w:r>
              </w:sdtContent>
            </w:sdt>
          </w:p>
          <w:p>
            <w:r>
              <w:rPr>
                <w:rFonts w:ascii="Arial" w:hAnsi="Arial" w:eastAsia="Arial" w:cs="Arial"/>
                <w:i/>
                <w:color w:val="66717D"/>
                <w:sz w:val="14"/>
                <w:lang w:val="fr-FR" w:eastAsia="fr-FR" w:bidi="fr-FR"/>
              </w:rPr>
              <w:t>Correspondance proposée : 32. À valider selon le périmètre.</w:t>
            </w:r>
          </w:p>
        </w:tc>
      </w:tr>
    </w:tbl>
    <w:p>
      <w:pPr>
        <w:spacing w:after="0"/>
      </w:pPr>
    </w:p>
    <w:p>
      <w:pPr>
        <w:pStyle w:val="Heading2"/>
        <w:keepNext/>
      </w:pPr>
      <w:r>
        <w:t>Déroulement réel</w:t>
      </w:r>
    </w:p>
    <w:tbl>
      <w:tblPr>
        <w:tblW w:type="dxa" w:w="9922"/>
        <w:jc w:val="center"/>
        <w:tblLayout w:type="fixed"/>
        <w:tblLook w:firstColumn="1" w:firstRow="1" w:lastColumn="0" w:lastRow="0" w:noHBand="0" w:noVBand="1" w:val="04A0"/>
        <w:tblCaption w:val="Déroulement du processus P14"/>
        <w:tblDescription w:val="Étapes, acteurs, décisions, outils, traces et exceptions du processus P14."/>
        <w:tblInd w:w="0" w:type="dxa"/>
      </w:tblPr>
      <w:tblGrid>
        <w:gridCol w:w="549"/>
        <w:gridCol w:w="1372"/>
        <w:gridCol w:w="2286"/>
        <w:gridCol w:w="1737"/>
        <w:gridCol w:w="1920"/>
        <w:gridCol w:w="2058"/>
      </w:tblGrid>
      <w:tr>
        <w:trPr>
          <w:tblHeader w:val="true"/>
          <w:cantSplit/>
        </w:trPr>
        <w:tc>
          <w:tcPr>
            <w:tcW w:type="dxa" w:w="54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Étape</w:t>
            </w:r>
          </w:p>
        </w:tc>
        <w:tc>
          <w:tcPr>
            <w:tcW w:type="dxa" w:w="1372"/>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Acteur</w:t>
            </w:r>
          </w:p>
        </w:tc>
        <w:tc>
          <w:tcPr>
            <w:tcW w:type="dxa" w:w="228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Action / décision</w:t>
            </w:r>
          </w:p>
        </w:tc>
        <w:tc>
          <w:tcPr>
            <w:tcW w:type="dxa" w:w="1737"/>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Outil / donnée</w:t>
            </w:r>
          </w:p>
        </w:tc>
        <w:tc>
          <w:tcPr>
            <w:tcW w:type="dxa" w:w="1920"/>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Trace produite</w:t>
            </w:r>
          </w:p>
        </w:tc>
        <w:tc>
          <w:tcPr>
            <w:tcW w:type="dxa" w:w="205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Exception / escalade</w:t>
            </w:r>
          </w:p>
        </w:tc>
      </w:tr>
      <w:tr>
        <w:trPr>
          <w:trHeight w:val="465" w:hRule="atLeast"/>
        </w:trPr>
        <w:tc>
          <w:tcPr>
            <w:tcW w:type="dxa" w:w="5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1"/>
                <w:tag w:val="fk-trame-manuel-qualite-qualiopi-P14_etape_1_1-188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1"/>
                <w:tag w:val="fk-trame-manuel-qualite-qualiopi-P14_etape_1_2-188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1"/>
                <w:tag w:val="fk-trame-manuel-qualite-qualiopi-P14_etape_1_3-188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1"/>
                <w:tag w:val="fk-trame-manuel-qualite-qualiopi-P14_etape_1_4-188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1"/>
                <w:tag w:val="fk-trame-manuel-qualite-qualiopi-P14_etape_1_5-188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1"/>
                <w:tag w:val="fk-trame-manuel-qualite-qualiopi-P14_etape_1_6-188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2"/>
                <w:tag w:val="fk-trame-manuel-qualite-qualiopi-P14_etape_2_1-188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2"/>
                <w:tag w:val="fk-trame-manuel-qualite-qualiopi-P14_etape_2_2-188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2"/>
                <w:tag w:val="fk-trame-manuel-qualite-qualiopi-P14_etape_2_3-188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2"/>
                <w:tag w:val="fk-trame-manuel-qualite-qualiopi-P14_etape_2_4-189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2"/>
                <w:tag w:val="fk-trame-manuel-qualite-qualiopi-P14_etape_2_5-189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2"/>
                <w:tag w:val="fk-trame-manuel-qualite-qualiopi-P14_etape_2_6-189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3"/>
                <w:tag w:val="fk-trame-manuel-qualite-qualiopi-P14_etape_3_1-189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3"/>
                <w:tag w:val="fk-trame-manuel-qualite-qualiopi-P14_etape_3_2-189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3"/>
                <w:tag w:val="fk-trame-manuel-qualite-qualiopi-P14_etape_3_3-189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3"/>
                <w:tag w:val="fk-trame-manuel-qualite-qualiopi-P14_etape_3_4-189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3"/>
                <w:tag w:val="fk-trame-manuel-qualite-qualiopi-P14_etape_3_5-189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3"/>
                <w:tag w:val="fk-trame-manuel-qualite-qualiopi-P14_etape_3_6-189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4"/>
                <w:tag w:val="fk-trame-manuel-qualite-qualiopi-P14_etape_4_1-189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4"/>
                <w:tag w:val="fk-trame-manuel-qualite-qualiopi-P14_etape_4_2-190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4"/>
                <w:tag w:val="fk-trame-manuel-qualite-qualiopi-P14_etape_4_3-190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4"/>
                <w:tag w:val="fk-trame-manuel-qualite-qualiopi-P14_etape_4_4-190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4"/>
                <w:tag w:val="fk-trame-manuel-qualite-qualiopi-P14_etape_4_5-190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4"/>
                <w:tag w:val="fk-trame-manuel-qualite-qualiopi-P14_etape_4_6-190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5"/>
                <w:tag w:val="fk-trame-manuel-qualite-qualiopi-P14_etape_5_1-190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5"/>
                <w:tag w:val="fk-trame-manuel-qualite-qualiopi-P14_etape_5_2-190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5"/>
                <w:tag w:val="fk-trame-manuel-qualite-qualiopi-P14_etape_5_3-190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5"/>
                <w:tag w:val="fk-trame-manuel-qualite-qualiopi-P14_etape_5_4-190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5"/>
                <w:tag w:val="fk-trame-manuel-qualite-qualiopi-P14_etape_5_5-190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5"/>
                <w:tag w:val="fk-trame-manuel-qualite-qualiopi-P14_etape_5_6-191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54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Étape — ligne 6"/>
                <w:tag w:val="fk-trame-manuel-qualite-qualiopi-P14_etape_6_1-191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72"/>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eur — ligne 6"/>
                <w:tag w:val="fk-trame-manuel-qualite-qualiopi-P14_etape_6_2-191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28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ction / décision — ligne 6"/>
                <w:tag w:val="fk-trame-manuel-qualite-qualiopi-P14_etape_6_3-191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3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Outil / donnée — ligne 6"/>
                <w:tag w:val="fk-trame-manuel-qualite-qualiopi-P14_etape_6_4-191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20"/>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Trace produite — ligne 6"/>
                <w:tag w:val="fk-trame-manuel-qualite-qualiopi-P14_etape_6_5-191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05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Exception / escalade — ligne 6"/>
                <w:tag w:val="fk-trame-manuel-qualite-qualiopi-P14_etape_6_6-191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spacing w:after="40"/>
      </w:pPr>
      <w:r>
        <w:rPr>
          <w:rFonts w:ascii="Arial" w:hAnsi="Arial" w:eastAsia="Arial" w:cs="Arial"/>
          <w:b/>
          <w:color w:val="17304F"/>
          <w:sz w:val="17"/>
          <w:lang w:val="fr-FR" w:eastAsia="fr-FR" w:bidi="fr-FR"/>
        </w:rPr>
        <w:t>Règles, critères de décision et points de contrôle</w:t>
      </w:r>
    </w:p>
    <w:tbl>
      <w:tblPr>
        <w:tblW w:type="auto" w:w="0"/>
        <w:jc w:val="center"/>
        <w:tblLayout w:type="autofit"/>
        <w:tblLook w:firstColumn="1" w:firstRow="1" w:lastColumn="0" w:lastRow="0" w:noHBand="0" w:noVBand="1" w:val="04A0"/>
        <w:tblCaption w:val="Règles, critères de décision et points de contrôle"/>
        <w:tblDescription w:val="Zone éditable : Règles, critères de décision et points de contrôle."/>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Règles, critères de décision et points de contrôle"/>
                <w:tag w:val="fk-trame-manuel-qualite-qualiopi-P14_regles-191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Règles, critères de décision et points de contrôle</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r>
        <w:br w:type="page"/>
      </w:r>
    </w:p>
    <w:p>
      <w:pPr>
        <w:pStyle w:val="Heading1"/>
        <w:keepNext/>
      </w:pPr>
      <w:r>
        <w:t>P14 — Risques et preuves</w:t>
      </w:r>
    </w:p>
    <w:tbl>
      <w:tblPr>
        <w:tblW w:type="dxa" w:w="9923"/>
        <w:jc w:val="center"/>
        <w:tblLayout w:type="fixed"/>
        <w:tblLook w:firstColumn="1" w:firstRow="1" w:lastColumn="0" w:lastRow="0" w:noHBand="0" w:noVBand="1" w:val="04A0"/>
        <w:tblCaption w:val="Risques du processus P14"/>
        <w:tblDescription w:val="Risques, causes, contrôles, alertes et réponses du processus P14."/>
        <w:tblInd w:w="0" w:type="dxa"/>
      </w:tblPr>
      <w:tblGrid>
        <w:gridCol w:w="1689"/>
        <w:gridCol w:w="1478"/>
        <w:gridCol w:w="2111"/>
        <w:gridCol w:w="1267"/>
        <w:gridCol w:w="1689"/>
        <w:gridCol w:w="1689"/>
      </w:tblGrid>
      <w:tr>
        <w:trPr>
          <w:tblHeader w:val="true"/>
          <w:cantSplit/>
        </w:trPr>
        <w:tc>
          <w:tcPr>
            <w:tcW w:type="dxa" w:w="16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Risque / opportunité</w:t>
            </w:r>
          </w:p>
        </w:tc>
        <w:tc>
          <w:tcPr>
            <w:tcW w:type="dxa" w:w="147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Cause</w:t>
            </w:r>
          </w:p>
        </w:tc>
        <w:tc>
          <w:tcPr>
            <w:tcW w:type="dxa" w:w="2111"/>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Prévention / contrôle</w:t>
            </w:r>
          </w:p>
        </w:tc>
        <w:tc>
          <w:tcPr>
            <w:tcW w:type="dxa" w:w="1267"/>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w:t>
            </w:r>
          </w:p>
        </w:tc>
        <w:tc>
          <w:tcPr>
            <w:tcW w:type="dxa" w:w="16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Signal d’alerte</w:t>
            </w:r>
          </w:p>
        </w:tc>
        <w:tc>
          <w:tcPr>
            <w:tcW w:type="dxa" w:w="16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Réponse</w:t>
            </w:r>
          </w:p>
        </w:tc>
      </w:tr>
      <w:tr>
        <w:trPr>
          <w:trHeight w:val="465" w:hRule="atLeast"/>
        </w:trPr>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1"/>
                <w:tag w:val="fk-trame-manuel-qualite-qualiopi-P14_risque_1_1-191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1"/>
                <w:tag w:val="fk-trame-manuel-qualite-qualiopi-P14_risque_1_2-191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1"/>
                <w:tag w:val="fk-trame-manuel-qualite-qualiopi-P14_risque_1_3-192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1"/>
                <w:tag w:val="fk-trame-manuel-qualite-qualiopi-P14_risque_1_4-192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1"/>
                <w:tag w:val="fk-trame-manuel-qualite-qualiopi-P14_risque_1_5-192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1"/>
                <w:tag w:val="fk-trame-manuel-qualite-qualiopi-P14_risque_1_6-192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2"/>
                <w:tag w:val="fk-trame-manuel-qualite-qualiopi-P14_risque_2_1-192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2"/>
                <w:tag w:val="fk-trame-manuel-qualite-qualiopi-P14_risque_2_2-192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2"/>
                <w:tag w:val="fk-trame-manuel-qualite-qualiopi-P14_risque_2_3-192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2"/>
                <w:tag w:val="fk-trame-manuel-qualite-qualiopi-P14_risque_2_4-192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2"/>
                <w:tag w:val="fk-trame-manuel-qualite-qualiopi-P14_risque_2_5-192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2"/>
                <w:tag w:val="fk-trame-manuel-qualite-qualiopi-P14_risque_2_6-192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3"/>
                <w:tag w:val="fk-trame-manuel-qualite-qualiopi-P14_risque_3_1-193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3"/>
                <w:tag w:val="fk-trame-manuel-qualite-qualiopi-P14_risque_3_2-193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3"/>
                <w:tag w:val="fk-trame-manuel-qualite-qualiopi-P14_risque_3_3-193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3"/>
                <w:tag w:val="fk-trame-manuel-qualite-qualiopi-P14_risque_3_4-193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3"/>
                <w:tag w:val="fk-trame-manuel-qualite-qualiopi-P14_risque_3_5-193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3"/>
                <w:tag w:val="fk-trame-manuel-qualite-qualiopi-P14_risque_3_6-193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4"/>
                <w:tag w:val="fk-trame-manuel-qualite-qualiopi-P14_risque_4_1-193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4"/>
                <w:tag w:val="fk-trame-manuel-qualite-qualiopi-P14_risque_4_2-193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4"/>
                <w:tag w:val="fk-trame-manuel-qualite-qualiopi-P14_risque_4_3-193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4"/>
                <w:tag w:val="fk-trame-manuel-qualite-qualiopi-P14_risque_4_4-193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4"/>
                <w:tag w:val="fk-trame-manuel-qualite-qualiopi-P14_risque_4_5-194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4"/>
                <w:tag w:val="fk-trame-manuel-qualite-qualiopi-P14_risque_4_6-194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Risque / opportunité — ligne 5"/>
                <w:tag w:val="fk-trame-manuel-qualite-qualiopi-P14_risque_5_1-194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4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ause — ligne 5"/>
                <w:tag w:val="fk-trame-manuel-qualite-qualiopi-P14_risque_5_2-194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2111"/>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Prévention / contrôle — ligne 5"/>
                <w:tag w:val="fk-trame-manuel-qualite-qualiopi-P14_risque_5_3-194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6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5"/>
                <w:tag w:val="fk-trame-manuel-qualite-qualiopi-P14_risque_5_4-194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Signal d’alerte — ligne 5"/>
                <w:tag w:val="fk-trame-manuel-qualite-qualiopi-P14_risque_5_5-194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6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ponse — ligne 5"/>
                <w:tag w:val="fk-trame-manuel-qualite-qualiopi-P14_risque_5_6-194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tbl>
      <w:tblPr>
        <w:tblW w:type="dxa" w:w="9923"/>
        <w:jc w:val="center"/>
        <w:tblLayout w:type="fixed"/>
        <w:tblLook w:firstColumn="1" w:firstRow="1" w:lastColumn="0" w:lastRow="0" w:noHBand="0" w:noVBand="1" w:val="04A0"/>
        <w:tblCaption w:val="Preuves du processus P14"/>
        <w:tblDescription w:val="Preuves, portée, échantillon, accès et cycle de vie du processus P14."/>
        <w:tblInd w:w="0" w:type="dxa"/>
      </w:tblPr>
      <w:tblGrid>
        <w:gridCol w:w="1789"/>
        <w:gridCol w:w="1916"/>
        <w:gridCol w:w="1363"/>
        <w:gridCol w:w="1363"/>
        <w:gridCol w:w="1703"/>
        <w:gridCol w:w="1789"/>
      </w:tblGrid>
      <w:tr>
        <w:trPr>
          <w:tblHeader w:val="true"/>
          <w:cantSplit/>
        </w:trPr>
        <w:tc>
          <w:tcPr>
            <w:tcW w:type="dxa" w:w="17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Preuve / donnée</w:t>
            </w:r>
          </w:p>
        </w:tc>
        <w:tc>
          <w:tcPr>
            <w:tcW w:type="dxa" w:w="191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Ce qu’elle montre</w:t>
            </w:r>
          </w:p>
        </w:tc>
        <w:tc>
          <w:tcPr>
            <w:tcW w:type="dxa" w:w="136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Échantillon</w:t>
            </w:r>
          </w:p>
        </w:tc>
        <w:tc>
          <w:tcPr>
            <w:tcW w:type="dxa" w:w="136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Responsable</w:t>
            </w:r>
          </w:p>
        </w:tc>
        <w:tc>
          <w:tcPr>
            <w:tcW w:type="dxa" w:w="170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Lieu / accès</w:t>
            </w:r>
          </w:p>
        </w:tc>
        <w:tc>
          <w:tcPr>
            <w:tcW w:type="dxa" w:w="17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Durée / sort final</w:t>
            </w:r>
          </w:p>
        </w:tc>
      </w:tr>
      <w:tr>
        <w:trPr>
          <w:trHeight w:val="465" w:hRule="atLeast"/>
        </w:trPr>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1"/>
                <w:tag w:val="fk-trame-manuel-qualite-qualiopi-P14_preuve_1_1-194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1"/>
                <w:tag w:val="fk-trame-manuel-qualite-qualiopi-P14_preuve_1_2-194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1"/>
                <w:tag w:val="fk-trame-manuel-qualite-qualiopi-P14_preuve_1_3-195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1"/>
                <w:tag w:val="fk-trame-manuel-qualite-qualiopi-P14_preuve_1_4-195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1"/>
                <w:tag w:val="fk-trame-manuel-qualite-qualiopi-P14_preuve_1_5-195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1"/>
                <w:tag w:val="fk-trame-manuel-qualite-qualiopi-P14_preuve_1_6-195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2"/>
                <w:tag w:val="fk-trame-manuel-qualite-qualiopi-P14_preuve_2_1-195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2"/>
                <w:tag w:val="fk-trame-manuel-qualite-qualiopi-P14_preuve_2_2-195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2"/>
                <w:tag w:val="fk-trame-manuel-qualite-qualiopi-P14_preuve_2_3-195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2"/>
                <w:tag w:val="fk-trame-manuel-qualite-qualiopi-P14_preuve_2_4-195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2"/>
                <w:tag w:val="fk-trame-manuel-qualite-qualiopi-P14_preuve_2_5-195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2"/>
                <w:tag w:val="fk-trame-manuel-qualite-qualiopi-P14_preuve_2_6-195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3"/>
                <w:tag w:val="fk-trame-manuel-qualite-qualiopi-P14_preuve_3_1-196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3"/>
                <w:tag w:val="fk-trame-manuel-qualite-qualiopi-P14_preuve_3_2-196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3"/>
                <w:tag w:val="fk-trame-manuel-qualite-qualiopi-P14_preuve_3_3-196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3"/>
                <w:tag w:val="fk-trame-manuel-qualite-qualiopi-P14_preuve_3_4-196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3"/>
                <w:tag w:val="fk-trame-manuel-qualite-qualiopi-P14_preuve_3_5-196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3"/>
                <w:tag w:val="fk-trame-manuel-qualite-qualiopi-P14_preuve_3_6-196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4"/>
                <w:tag w:val="fk-trame-manuel-qualite-qualiopi-P14_preuve_4_1-196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4"/>
                <w:tag w:val="fk-trame-manuel-qualite-qualiopi-P14_preuve_4_2-196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4"/>
                <w:tag w:val="fk-trame-manuel-qualite-qualiopi-P14_preuve_4_3-196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4"/>
                <w:tag w:val="fk-trame-manuel-qualite-qualiopi-P14_preuve_4_4-196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4"/>
                <w:tag w:val="fk-trame-manuel-qualite-qualiopi-P14_preuve_4_5-197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4"/>
                <w:tag w:val="fk-trame-manuel-qualite-qualiopi-P14_preuve_4_6-197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Preuve / donnée — ligne 5"/>
                <w:tag w:val="fk-trame-manuel-qualite-qualiopi-P14_preuve_5_1-197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Ce qu’elle montre — ligne 5"/>
                <w:tag w:val="fk-trame-manuel-qualite-qualiopi-P14_preuve_5_2-197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Échantillon — ligne 5"/>
                <w:tag w:val="fk-trame-manuel-qualite-qualiopi-P14_preuve_5_3-197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esponsable — ligne 5"/>
                <w:tag w:val="fk-trame-manuel-qualite-qualiopi-P14_preuve_5_4-197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Lieu / accès — ligne 5"/>
                <w:tag w:val="fk-trame-manuel-qualite-qualiopi-P14_preuve_5_5-197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urée / sort final — ligne 5"/>
                <w:tag w:val="fk-trame-manuel-qualite-qualiopi-P14_preuve_5_6-197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r>
        <w:br w:type="page"/>
      </w:r>
    </w:p>
    <w:p>
      <w:pPr>
        <w:pStyle w:val="Heading1"/>
        <w:keepNext/>
      </w:pPr>
      <w:r>
        <w:t>P14 — Pilotage et amélioration</w:t>
      </w:r>
    </w:p>
    <w:tbl>
      <w:tblPr>
        <w:tblW w:type="dxa" w:w="9923"/>
        <w:jc w:val="center"/>
        <w:tblLayout w:type="fixed"/>
        <w:tblLook w:firstColumn="1" w:firstRow="1" w:lastColumn="0" w:lastRow="0" w:noHBand="0" w:noVBand="1" w:val="04A0"/>
        <w:tblCaption w:val="Pilotage du processus P14"/>
        <w:tblDescription w:val="Mesures, résultats, analyses et décisions du processus P14."/>
        <w:tblInd w:w="0" w:type="dxa"/>
      </w:tblPr>
      <w:tblGrid>
        <w:gridCol w:w="1703"/>
        <w:gridCol w:w="1789"/>
        <w:gridCol w:w="1363"/>
        <w:gridCol w:w="1278"/>
        <w:gridCol w:w="1874"/>
        <w:gridCol w:w="1916"/>
      </w:tblGrid>
      <w:tr>
        <w:trPr>
          <w:tblHeader w:val="true"/>
          <w:cantSplit/>
        </w:trPr>
        <w:tc>
          <w:tcPr>
            <w:tcW w:type="dxa" w:w="170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Mesure / indicateur</w:t>
            </w:r>
          </w:p>
        </w:tc>
        <w:tc>
          <w:tcPr>
            <w:tcW w:type="dxa" w:w="1789"/>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Méthode de calcul</w:t>
            </w:r>
          </w:p>
        </w:tc>
        <w:tc>
          <w:tcPr>
            <w:tcW w:type="dxa" w:w="1363"/>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Fréquence décidée</w:t>
            </w:r>
          </w:p>
        </w:tc>
        <w:tc>
          <w:tcPr>
            <w:tcW w:type="dxa" w:w="1278"/>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Résultat</w:t>
            </w:r>
          </w:p>
        </w:tc>
        <w:tc>
          <w:tcPr>
            <w:tcW w:type="dxa" w:w="1874"/>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Analyse</w:t>
            </w:r>
          </w:p>
        </w:tc>
        <w:tc>
          <w:tcPr>
            <w:tcW w:type="dxa" w:w="1916"/>
            <w:shd w:fill="17304F" w:val="clear"/>
            <w:tcMar>
              <w:top w:w="70" w:type="dxa"/>
              <w:start w:w="45" w:type="dxa"/>
              <w:bottom w:w="70" w:type="dxa"/>
              <w:end w:w="45" w:type="dxa"/>
            </w:tcMar>
          </w:tcPr>
          <w:p>
            <w:pPr>
              <w:jc w:val="center"/>
            </w:pPr>
            <w:r>
              <w:rPr>
                <w:rFonts w:ascii="Arial" w:hAnsi="Arial" w:eastAsia="Arial" w:cs="Arial"/>
                <w:b/>
                <w:color w:val="FFFFFF"/>
                <w:sz w:val="13"/>
                <w:lang w:val="fr-FR" w:eastAsia="fr-FR" w:bidi="fr-FR"/>
              </w:rPr>
              <w:t>Décision</w:t>
            </w:r>
          </w:p>
        </w:tc>
      </w:tr>
      <w:tr>
        <w:trPr>
          <w:trHeight w:val="465" w:hRule="atLeast"/>
        </w:trPr>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1"/>
                <w:tag w:val="fk-trame-manuel-qualite-qualiopi-P14_mesure_1_1-197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1"/>
                <w:tag w:val="fk-trame-manuel-qualite-qualiopi-P14_mesure_1_2-197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1"/>
                <w:tag w:val="fk-trame-manuel-qualite-qualiopi-P14_mesure_1_3-198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1"/>
                <w:tag w:val="fk-trame-manuel-qualite-qualiopi-P14_mesure_1_4-198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1"/>
                <w:tag w:val="fk-trame-manuel-qualite-qualiopi-P14_mesure_1_5-198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1"/>
                <w:tag w:val="fk-trame-manuel-qualite-qualiopi-P14_mesure_1_6-198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2"/>
                <w:tag w:val="fk-trame-manuel-qualite-qualiopi-P14_mesure_2_1-198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2"/>
                <w:tag w:val="fk-trame-manuel-qualite-qualiopi-P14_mesure_2_2-198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2"/>
                <w:tag w:val="fk-trame-manuel-qualite-qualiopi-P14_mesure_2_3-198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2"/>
                <w:tag w:val="fk-trame-manuel-qualite-qualiopi-P14_mesure_2_4-198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2"/>
                <w:tag w:val="fk-trame-manuel-qualite-qualiopi-P14_mesure_2_5-198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2"/>
                <w:tag w:val="fk-trame-manuel-qualite-qualiopi-P14_mesure_2_6-198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0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3"/>
                <w:tag w:val="fk-trame-manuel-qualite-qualiopi-P14_mesure_3_1-199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3"/>
                <w:tag w:val="fk-trame-manuel-qualite-qualiopi-P14_mesure_3_2-199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3"/>
                <w:tag w:val="fk-trame-manuel-qualite-qualiopi-P14_mesure_3_3-1992"/>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3"/>
                <w:tag w:val="fk-trame-manuel-qualite-qualiopi-P14_mesure_3_4-1993"/>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3"/>
                <w:tag w:val="fk-trame-manuel-qualite-qualiopi-P14_mesure_3_5-1994"/>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3"/>
                <w:tag w:val="fk-trame-manuel-qualite-qualiopi-P14_mesure_3_6-1995"/>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r>
        <w:trPr>
          <w:trHeight w:val="465" w:hRule="atLeast"/>
        </w:trPr>
        <w:tc>
          <w:tcPr>
            <w:tcW w:type="dxa" w:w="170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4"/>
                  <w:szCs w:val="14"/>
                </w:rPr>
                <w:alias w:val="Mesure / indicateur — ligne 4"/>
                <w:tag w:val="fk-trame-manuel-qualite-qualiopi-P14_mesure_4_1-1996"/>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789"/>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Méthode de calcul — ligne 4"/>
                <w:tag w:val="fk-trame-manuel-qualite-qualiopi-P14_mesure_4_2-1997"/>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363"/>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Fréquence décidée — ligne 4"/>
                <w:tag w:val="fk-trame-manuel-qualite-qualiopi-P14_mesure_4_3-1998"/>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27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Résultat — ligne 4"/>
                <w:tag w:val="fk-trame-manuel-qualite-qualiopi-P14_mesure_4_4-1999"/>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87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Analyse — ligne 4"/>
                <w:tag w:val="fk-trame-manuel-qualite-qualiopi-P14_mesure_4_5-2000"/>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c>
          <w:tcPr>
            <w:tcW w:type="dxa" w:w="191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4"/>
                  <w:szCs w:val="14"/>
                </w:rPr>
                <w:alias w:val="Décision — ligne 4"/>
                <w:tag w:val="fk-trame-manuel-qualite-qualiopi-P14_mesure_4_6-2001"/>
                <w:text w:multiLine="1"/>
                <w:showingPlcHdr/>
                <w:appearance w:val="boundingBox"/>
              </w:sdtPr>
              <w:sdtEndPr>
                <w:rPr>
                  <w:rFonts w:ascii="Arial" w:hAnsi="Arial" w:eastAsia="Arial"/>
                  <w:color w:val="26313B"/>
                  <w:lang w:val="fr-FR" w:eastAsia="fr-FR" w:bidi="fr-FR"/>
                  <w:sz w:val="14"/>
                  <w:szCs w:val="14"/>
                </w:rPr>
              </w:sdtEndPr>
              <w:sdtContent>
                <w:r>
                  <w:rPr>
                    <w:rFonts w:ascii="Arial" w:hAnsi="Arial" w:eastAsia="Arial"/>
                    <w:color w:val="7C8792"/>
                    <w:lang w:val="fr-FR" w:eastAsia="fr-FR" w:bidi="fr-FR"/>
                    <w:sz w:val="14"/>
                    <w:szCs w:val="14"/>
                    <w:i/>
                  </w:rPr>
                  <w:t xml:space="preserve"> </w:t>
                </w:r>
              </w:sdtContent>
            </w:sdt>
          </w:p>
        </w:tc>
      </w:tr>
    </w:tbl>
    <w:p>
      <w:pPr>
        <w:spacing w:after="0"/>
      </w:pPr>
    </w:p>
    <w:p>
      <w:pPr>
        <w:spacing w:after="40"/>
      </w:pPr>
      <w:r>
        <w:rPr>
          <w:rFonts w:ascii="Arial" w:hAnsi="Arial" w:eastAsia="Arial" w:cs="Arial"/>
          <w:b/>
          <w:color w:val="17304F"/>
          <w:sz w:val="17"/>
          <w:lang w:val="fr-FR" w:eastAsia="fr-FR" w:bidi="fr-FR"/>
        </w:rPr>
        <w:t>Actions d’amélioration et vérification d’efficacité</w:t>
      </w:r>
    </w:p>
    <w:tbl>
      <w:tblPr>
        <w:tblW w:type="auto" w:w="0"/>
        <w:jc w:val="center"/>
        <w:tblLayout w:type="autofit"/>
        <w:tblLook w:firstColumn="1" w:firstRow="1" w:lastColumn="0" w:lastRow="0" w:noHBand="0" w:noVBand="1" w:val="04A0"/>
        <w:tblCaption w:val="Actions d’amélioration et vérification d’efficacité"/>
        <w:tblDescription w:val="Zone éditable : Actions d’amélioration et vérification d’efficacité."/>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Actions d’amélioration et vérification d’efficacité"/>
                <w:tag w:val="fk-trame-manuel-qualite-qualiopi-P14_amelioration-200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Actions d’amélioration et vérification d’efficacité</w:t>
                </w:r>
              </w:sdtContent>
            </w:sdt>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r>
              <w:t xml:space="preserve"> </w:t>
            </w:r>
          </w:p>
        </w:tc>
      </w:tr>
    </w:tbl>
    <w:p>
      <w:pPr>
        <w:sectPr>
          <w:headerReference w:type="default" r:id="rId9"/>
          <w:headerReference w:type="first" r:id="rId10"/>
          <w:footerReference w:type="default" r:id="rId11"/>
          <w:footerReference w:type="first" r:id="rId12"/>
          <w:pgSz w:w="11906" w:h="16838"/>
          <w:pgMar w:top="879" w:right="992" w:bottom="879" w:left="992" w:header="369" w:footer="369" w:gutter="0"/>
          <w:cols w:space="720"/>
          <w:titlePg/>
          <w:docGrid w:linePitch="360"/>
        </w:sectPr>
      </w:pPr>
    </w:p>
    <w:p>
      <w:pPr>
        <w:pStyle w:val="Heading1"/>
        <w:keepNext/>
      </w:pPr>
      <w:r>
        <w:t>Matrice de correspondance RNQ</w:t>
      </w:r>
    </w:p>
    <w:tbl>
      <w:tblPr>
        <w:tblW w:type="dxa" w:w="15308"/>
        <w:jc w:val="center"/>
        <w:tblLayout w:type="fixed"/>
        <w:tblLook w:firstColumn="1" w:firstRow="1" w:lastColumn="0" w:lastRow="0" w:noHBand="0" w:noVBand="1" w:val="04A0"/>
        <w:tblCaption w:val="Correspondance RNQ"/>
        <w:tblDescription w:val="Correspondance entre les 32 indicateurs, les processus, les pratiques et les preuves."/>
        <w:tblInd w:w="0" w:type="dxa"/>
      </w:tblPr>
      <w:tblGrid>
        <w:gridCol w:w="806"/>
        <w:gridCol w:w="886"/>
        <w:gridCol w:w="4834"/>
        <w:gridCol w:w="2175"/>
        <w:gridCol w:w="4834"/>
        <w:gridCol w:w="1773"/>
      </w:tblGrid>
      <w:tr>
        <w:trPr>
          <w:tblHeader w:val="true"/>
          <w:cantSplit/>
        </w:trPr>
        <w:tc>
          <w:tcPr>
            <w:tcW w:type="dxa" w:w="806"/>
            <w:shd w:fill="17304F" w:val="clear"/>
            <w:tcMar>
              <w:top w:w="90" w:type="dxa"/>
              <w:start w:w="65" w:type="dxa"/>
              <w:bottom w:w="90" w:type="dxa"/>
              <w:end w:w="65" w:type="dxa"/>
            </w:tcMar>
            <w:vAlign w:val="center"/>
          </w:tcPr>
          <w:p>
            <w:pPr>
              <w:jc w:val="center"/>
            </w:pPr>
            <w:r>
              <w:rPr>
                <w:rFonts w:ascii="Arial" w:hAnsi="Arial" w:eastAsia="Arial" w:cs="Arial"/>
                <w:b/>
                <w:color w:val="FFFFFF"/>
                <w:sz w:val="13"/>
                <w:lang w:val="fr-FR" w:eastAsia="fr-FR" w:bidi="fr-FR"/>
              </w:rPr>
              <w:t>Ind.</w:t>
            </w:r>
          </w:p>
        </w:tc>
        <w:tc>
          <w:tcPr>
            <w:tcW w:type="dxa" w:w="886"/>
            <w:shd w:fill="17304F" w:val="clear"/>
            <w:tcMar>
              <w:top w:w="90" w:type="dxa"/>
              <w:start w:w="65" w:type="dxa"/>
              <w:bottom w:w="90" w:type="dxa"/>
              <w:end w:w="65" w:type="dxa"/>
            </w:tcMar>
            <w:vAlign w:val="center"/>
          </w:tcPr>
          <w:p>
            <w:pPr>
              <w:jc w:val="center"/>
            </w:pPr>
            <w:r>
              <w:rPr>
                <w:rFonts w:ascii="Arial" w:hAnsi="Arial" w:eastAsia="Arial" w:cs="Arial"/>
                <w:b/>
                <w:color w:val="FFFFFF"/>
                <w:sz w:val="13"/>
                <w:lang w:val="fr-FR" w:eastAsia="fr-FR" w:bidi="fr-FR"/>
              </w:rPr>
              <w:t>Critère</w:t>
            </w:r>
          </w:p>
        </w:tc>
        <w:tc>
          <w:tcPr>
            <w:tcW w:type="dxa" w:w="4834"/>
            <w:shd w:fill="17304F" w:val="clear"/>
            <w:tcMar>
              <w:top w:w="90" w:type="dxa"/>
              <w:start w:w="65" w:type="dxa"/>
              <w:bottom w:w="90" w:type="dxa"/>
              <w:end w:w="65" w:type="dxa"/>
            </w:tcMar>
            <w:vAlign w:val="center"/>
          </w:tcPr>
          <w:p>
            <w:pPr>
              <w:jc w:val="center"/>
            </w:pPr>
            <w:r>
              <w:rPr>
                <w:rFonts w:ascii="Arial" w:hAnsi="Arial" w:eastAsia="Arial" w:cs="Arial"/>
                <w:b/>
                <w:color w:val="FFFFFF"/>
                <w:sz w:val="13"/>
                <w:lang w:val="fr-FR" w:eastAsia="fr-FR" w:bidi="fr-FR"/>
              </w:rPr>
              <w:t>Libellé</w:t>
            </w:r>
          </w:p>
        </w:tc>
        <w:tc>
          <w:tcPr>
            <w:tcW w:type="dxa" w:w="2175"/>
            <w:shd w:fill="17304F" w:val="clear"/>
            <w:tcMar>
              <w:top w:w="90" w:type="dxa"/>
              <w:start w:w="65" w:type="dxa"/>
              <w:bottom w:w="90" w:type="dxa"/>
              <w:end w:w="65" w:type="dxa"/>
            </w:tcMar>
            <w:vAlign w:val="center"/>
          </w:tcPr>
          <w:p>
            <w:pPr>
              <w:jc w:val="center"/>
            </w:pPr>
            <w:r>
              <w:rPr>
                <w:rFonts w:ascii="Arial" w:hAnsi="Arial" w:eastAsia="Arial" w:cs="Arial"/>
                <w:b/>
                <w:color w:val="FFFFFF"/>
                <w:sz w:val="13"/>
                <w:lang w:val="fr-FR" w:eastAsia="fr-FR" w:bidi="fr-FR"/>
              </w:rPr>
              <w:t>Processus</w:t>
            </w:r>
          </w:p>
        </w:tc>
        <w:tc>
          <w:tcPr>
            <w:tcW w:type="dxa" w:w="4834"/>
            <w:shd w:fill="17304F" w:val="clear"/>
            <w:tcMar>
              <w:top w:w="90" w:type="dxa"/>
              <w:start w:w="65" w:type="dxa"/>
              <w:bottom w:w="90" w:type="dxa"/>
              <w:end w:w="65" w:type="dxa"/>
            </w:tcMar>
            <w:vAlign w:val="center"/>
          </w:tcPr>
          <w:p>
            <w:pPr>
              <w:jc w:val="center"/>
            </w:pPr>
            <w:r>
              <w:rPr>
                <w:rFonts w:ascii="Arial" w:hAnsi="Arial" w:eastAsia="Arial" w:cs="Arial"/>
                <w:b/>
                <w:color w:val="FFFFFF"/>
                <w:sz w:val="13"/>
                <w:lang w:val="fr-FR" w:eastAsia="fr-FR" w:bidi="fr-FR"/>
              </w:rPr>
              <w:t>Pratique / preuve de référence</w:t>
            </w:r>
          </w:p>
        </w:tc>
        <w:tc>
          <w:tcPr>
            <w:tcW w:type="dxa" w:w="1773"/>
            <w:shd w:fill="17304F" w:val="clear"/>
            <w:tcMar>
              <w:top w:w="90" w:type="dxa"/>
              <w:start w:w="65" w:type="dxa"/>
              <w:bottom w:w="90" w:type="dxa"/>
              <w:end w:w="65" w:type="dxa"/>
            </w:tcMar>
            <w:vAlign w:val="center"/>
          </w:tcPr>
          <w:p>
            <w:pPr>
              <w:jc w:val="center"/>
            </w:pPr>
            <w:r>
              <w:rPr>
                <w:rFonts w:ascii="Arial" w:hAnsi="Arial" w:eastAsia="Arial" w:cs="Arial"/>
                <w:b/>
                <w:color w:val="FFFFFF"/>
                <w:sz w:val="13"/>
                <w:lang w:val="fr-FR" w:eastAsia="fr-FR" w:bidi="fr-FR"/>
              </w:rPr>
              <w:t>Validation</w:t>
            </w:r>
          </w:p>
        </w:tc>
      </w:tr>
      <w:tr>
        <w:trPr>
          <w:trHeight w:val="408" w:hRule="atLeast"/>
          <w:cantSplit/>
        </w:trPr>
        <w:tc>
          <w:tcPr>
            <w:tcW w:type="dxa" w:w="806"/>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3"/>
                <w:lang w:val="fr-FR" w:eastAsia="fr-FR" w:bidi="fr-FR"/>
              </w:rPr>
              <w:t>1</w:t>
            </w:r>
          </w:p>
        </w:tc>
        <w:tc>
          <w:tcPr>
            <w:tcW w:type="dxa" w:w="886"/>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1</w:t>
            </w:r>
          </w:p>
        </w:tc>
        <w:tc>
          <w:tcPr>
            <w:tcW w:type="dxa" w:w="4834"/>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Information du public</w:t>
            </w:r>
          </w:p>
        </w:tc>
        <w:tc>
          <w:tcPr>
            <w:tcW w:type="dxa" w:w="217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P01, P04, P10</w:t>
            </w:r>
          </w:p>
        </w:tc>
        <w:tc>
          <w:tcPr>
            <w:tcW w:type="dxa" w:w="4834"/>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c>
          <w:tcPr>
            <w:tcW w:type="dxa" w:w="1773"/>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r>
      <w:tr>
        <w:trPr>
          <w:trHeight w:val="408" w:hRule="atLeast"/>
          <w:cantSplit/>
        </w:trPr>
        <w:tc>
          <w:tcPr>
            <w:tcW w:type="dxa" w:w="80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3"/>
                <w:lang w:val="fr-FR" w:eastAsia="fr-FR" w:bidi="fr-FR"/>
              </w:rPr>
              <w:t>2</w:t>
            </w:r>
          </w:p>
        </w:tc>
        <w:tc>
          <w:tcPr>
            <w:tcW w:type="dxa" w:w="88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1</w:t>
            </w:r>
          </w:p>
        </w:tc>
        <w:tc>
          <w:tcPr>
            <w:tcW w:type="dxa" w:w="4834"/>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Indicateurs de résultats</w:t>
            </w:r>
          </w:p>
        </w:tc>
        <w:tc>
          <w:tcPr>
            <w:tcW w:type="dxa" w:w="217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P01, P04</w:t>
            </w:r>
          </w:p>
        </w:tc>
        <w:tc>
          <w:tcPr>
            <w:tcW w:type="dxa" w:w="4834"/>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c>
          <w:tcPr>
            <w:tcW w:type="dxa" w:w="1773"/>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r>
      <w:tr>
        <w:trPr>
          <w:trHeight w:val="408" w:hRule="atLeast"/>
          <w:cantSplit/>
        </w:trPr>
        <w:tc>
          <w:tcPr>
            <w:tcW w:type="dxa" w:w="806"/>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3"/>
                <w:lang w:val="fr-FR" w:eastAsia="fr-FR" w:bidi="fr-FR"/>
              </w:rPr>
              <w:t>3</w:t>
            </w:r>
          </w:p>
        </w:tc>
        <w:tc>
          <w:tcPr>
            <w:tcW w:type="dxa" w:w="886"/>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1</w:t>
            </w:r>
          </w:p>
        </w:tc>
        <w:tc>
          <w:tcPr>
            <w:tcW w:type="dxa" w:w="4834"/>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Taux d’obtention des certifications</w:t>
            </w:r>
          </w:p>
        </w:tc>
        <w:tc>
          <w:tcPr>
            <w:tcW w:type="dxa" w:w="217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P04</w:t>
            </w:r>
          </w:p>
        </w:tc>
        <w:tc>
          <w:tcPr>
            <w:tcW w:type="dxa" w:w="4834"/>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c>
          <w:tcPr>
            <w:tcW w:type="dxa" w:w="1773"/>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r>
      <w:tr>
        <w:trPr>
          <w:trHeight w:val="408" w:hRule="atLeast"/>
          <w:cantSplit/>
        </w:trPr>
        <w:tc>
          <w:tcPr>
            <w:tcW w:type="dxa" w:w="80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3"/>
                <w:lang w:val="fr-FR" w:eastAsia="fr-FR" w:bidi="fr-FR"/>
              </w:rPr>
              <w:t>4</w:t>
            </w:r>
          </w:p>
        </w:tc>
        <w:tc>
          <w:tcPr>
            <w:tcW w:type="dxa" w:w="88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2</w:t>
            </w:r>
          </w:p>
        </w:tc>
        <w:tc>
          <w:tcPr>
            <w:tcW w:type="dxa" w:w="4834"/>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Analyse du besoin</w:t>
            </w:r>
          </w:p>
        </w:tc>
        <w:tc>
          <w:tcPr>
            <w:tcW w:type="dxa" w:w="217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P02, P10</w:t>
            </w:r>
          </w:p>
        </w:tc>
        <w:tc>
          <w:tcPr>
            <w:tcW w:type="dxa" w:w="4834"/>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c>
          <w:tcPr>
            <w:tcW w:type="dxa" w:w="1773"/>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r>
      <w:tr>
        <w:trPr>
          <w:trHeight w:val="408" w:hRule="atLeast"/>
          <w:cantSplit/>
        </w:trPr>
        <w:tc>
          <w:tcPr>
            <w:tcW w:type="dxa" w:w="806"/>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3"/>
                <w:lang w:val="fr-FR" w:eastAsia="fr-FR" w:bidi="fr-FR"/>
              </w:rPr>
              <w:t>5</w:t>
            </w:r>
          </w:p>
        </w:tc>
        <w:tc>
          <w:tcPr>
            <w:tcW w:type="dxa" w:w="886"/>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2</w:t>
            </w:r>
          </w:p>
        </w:tc>
        <w:tc>
          <w:tcPr>
            <w:tcW w:type="dxa" w:w="4834"/>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Objectifs opérationnels et évaluables</w:t>
            </w:r>
          </w:p>
        </w:tc>
        <w:tc>
          <w:tcPr>
            <w:tcW w:type="dxa" w:w="217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P02, P03</w:t>
            </w:r>
          </w:p>
        </w:tc>
        <w:tc>
          <w:tcPr>
            <w:tcW w:type="dxa" w:w="4834"/>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c>
          <w:tcPr>
            <w:tcW w:type="dxa" w:w="1773"/>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r>
      <w:tr>
        <w:trPr>
          <w:trHeight w:val="408" w:hRule="atLeast"/>
          <w:cantSplit/>
        </w:trPr>
        <w:tc>
          <w:tcPr>
            <w:tcW w:type="dxa" w:w="80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3"/>
                <w:lang w:val="fr-FR" w:eastAsia="fr-FR" w:bidi="fr-FR"/>
              </w:rPr>
              <w:t>6</w:t>
            </w:r>
          </w:p>
        </w:tc>
        <w:tc>
          <w:tcPr>
            <w:tcW w:type="dxa" w:w="88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2</w:t>
            </w:r>
          </w:p>
        </w:tc>
        <w:tc>
          <w:tcPr>
            <w:tcW w:type="dxa" w:w="4834"/>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Contenus et modalités</w:t>
            </w:r>
          </w:p>
        </w:tc>
        <w:tc>
          <w:tcPr>
            <w:tcW w:type="dxa" w:w="217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P03</w:t>
            </w:r>
          </w:p>
        </w:tc>
        <w:tc>
          <w:tcPr>
            <w:tcW w:type="dxa" w:w="4834"/>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c>
          <w:tcPr>
            <w:tcW w:type="dxa" w:w="1773"/>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r>
      <w:tr>
        <w:trPr>
          <w:trHeight w:val="408" w:hRule="atLeast"/>
          <w:cantSplit/>
        </w:trPr>
        <w:tc>
          <w:tcPr>
            <w:tcW w:type="dxa" w:w="806"/>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3"/>
                <w:lang w:val="fr-FR" w:eastAsia="fr-FR" w:bidi="fr-FR"/>
              </w:rPr>
              <w:t>7</w:t>
            </w:r>
          </w:p>
        </w:tc>
        <w:tc>
          <w:tcPr>
            <w:tcW w:type="dxa" w:w="886"/>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2</w:t>
            </w:r>
          </w:p>
        </w:tc>
        <w:tc>
          <w:tcPr>
            <w:tcW w:type="dxa" w:w="4834"/>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Adéquation aux exigences de la certification</w:t>
            </w:r>
          </w:p>
        </w:tc>
        <w:tc>
          <w:tcPr>
            <w:tcW w:type="dxa" w:w="217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P03</w:t>
            </w:r>
          </w:p>
        </w:tc>
        <w:tc>
          <w:tcPr>
            <w:tcW w:type="dxa" w:w="4834"/>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c>
          <w:tcPr>
            <w:tcW w:type="dxa" w:w="1773"/>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r>
      <w:tr>
        <w:trPr>
          <w:trHeight w:val="408" w:hRule="atLeast"/>
          <w:cantSplit/>
        </w:trPr>
        <w:tc>
          <w:tcPr>
            <w:tcW w:type="dxa" w:w="80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3"/>
                <w:lang w:val="fr-FR" w:eastAsia="fr-FR" w:bidi="fr-FR"/>
              </w:rPr>
              <w:t>8</w:t>
            </w:r>
          </w:p>
        </w:tc>
        <w:tc>
          <w:tcPr>
            <w:tcW w:type="dxa" w:w="88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2</w:t>
            </w:r>
          </w:p>
        </w:tc>
        <w:tc>
          <w:tcPr>
            <w:tcW w:type="dxa" w:w="4834"/>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Positionnement</w:t>
            </w:r>
          </w:p>
        </w:tc>
        <w:tc>
          <w:tcPr>
            <w:tcW w:type="dxa" w:w="217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P02, P05</w:t>
            </w:r>
          </w:p>
        </w:tc>
        <w:tc>
          <w:tcPr>
            <w:tcW w:type="dxa" w:w="4834"/>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c>
          <w:tcPr>
            <w:tcW w:type="dxa" w:w="1773"/>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r>
      <w:tr>
        <w:trPr>
          <w:trHeight w:val="408" w:hRule="atLeast"/>
          <w:cantSplit/>
        </w:trPr>
        <w:tc>
          <w:tcPr>
            <w:tcW w:type="dxa" w:w="806"/>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3"/>
                <w:lang w:val="fr-FR" w:eastAsia="fr-FR" w:bidi="fr-FR"/>
              </w:rPr>
              <w:t>9</w:t>
            </w:r>
          </w:p>
        </w:tc>
        <w:tc>
          <w:tcPr>
            <w:tcW w:type="dxa" w:w="886"/>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3</w:t>
            </w:r>
          </w:p>
        </w:tc>
        <w:tc>
          <w:tcPr>
            <w:tcW w:type="dxa" w:w="4834"/>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Conditions de déroulement</w:t>
            </w:r>
          </w:p>
        </w:tc>
        <w:tc>
          <w:tcPr>
            <w:tcW w:type="dxa" w:w="217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P04, P05, P07</w:t>
            </w:r>
          </w:p>
        </w:tc>
        <w:tc>
          <w:tcPr>
            <w:tcW w:type="dxa" w:w="4834"/>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c>
          <w:tcPr>
            <w:tcW w:type="dxa" w:w="1773"/>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r>
      <w:tr>
        <w:trPr>
          <w:trHeight w:val="408" w:hRule="atLeast"/>
          <w:cantSplit/>
        </w:trPr>
        <w:tc>
          <w:tcPr>
            <w:tcW w:type="dxa" w:w="80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3"/>
                <w:lang w:val="fr-FR" w:eastAsia="fr-FR" w:bidi="fr-FR"/>
              </w:rPr>
              <w:t>10</w:t>
            </w:r>
          </w:p>
        </w:tc>
        <w:tc>
          <w:tcPr>
            <w:tcW w:type="dxa" w:w="88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3</w:t>
            </w:r>
          </w:p>
        </w:tc>
        <w:tc>
          <w:tcPr>
            <w:tcW w:type="dxa" w:w="4834"/>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Adaptation de la prestation</w:t>
            </w:r>
          </w:p>
        </w:tc>
        <w:tc>
          <w:tcPr>
            <w:tcW w:type="dxa" w:w="217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P03, P05, P07, P10</w:t>
            </w:r>
          </w:p>
        </w:tc>
        <w:tc>
          <w:tcPr>
            <w:tcW w:type="dxa" w:w="4834"/>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c>
          <w:tcPr>
            <w:tcW w:type="dxa" w:w="1773"/>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r>
      <w:tr>
        <w:trPr>
          <w:trHeight w:val="408" w:hRule="atLeast"/>
          <w:cantSplit/>
        </w:trPr>
        <w:tc>
          <w:tcPr>
            <w:tcW w:type="dxa" w:w="806"/>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3"/>
                <w:lang w:val="fr-FR" w:eastAsia="fr-FR" w:bidi="fr-FR"/>
              </w:rPr>
              <w:t>11</w:t>
            </w:r>
          </w:p>
        </w:tc>
        <w:tc>
          <w:tcPr>
            <w:tcW w:type="dxa" w:w="886"/>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3</w:t>
            </w:r>
          </w:p>
        </w:tc>
        <w:tc>
          <w:tcPr>
            <w:tcW w:type="dxa" w:w="4834"/>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Évaluation de l’atteinte des objectifs</w:t>
            </w:r>
          </w:p>
        </w:tc>
        <w:tc>
          <w:tcPr>
            <w:tcW w:type="dxa" w:w="217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P08</w:t>
            </w:r>
          </w:p>
        </w:tc>
        <w:tc>
          <w:tcPr>
            <w:tcW w:type="dxa" w:w="4834"/>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c>
          <w:tcPr>
            <w:tcW w:type="dxa" w:w="1773"/>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r>
      <w:tr>
        <w:trPr>
          <w:trHeight w:val="408" w:hRule="atLeast"/>
          <w:cantSplit/>
        </w:trPr>
        <w:tc>
          <w:tcPr>
            <w:tcW w:type="dxa" w:w="80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3"/>
                <w:lang w:val="fr-FR" w:eastAsia="fr-FR" w:bidi="fr-FR"/>
              </w:rPr>
              <w:t>12</w:t>
            </w:r>
          </w:p>
        </w:tc>
        <w:tc>
          <w:tcPr>
            <w:tcW w:type="dxa" w:w="88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3</w:t>
            </w:r>
          </w:p>
        </w:tc>
        <w:tc>
          <w:tcPr>
            <w:tcW w:type="dxa" w:w="4834"/>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Engagement et prévention des ruptures</w:t>
            </w:r>
          </w:p>
        </w:tc>
        <w:tc>
          <w:tcPr>
            <w:tcW w:type="dxa" w:w="217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P05, P07, P09</w:t>
            </w:r>
          </w:p>
        </w:tc>
        <w:tc>
          <w:tcPr>
            <w:tcW w:type="dxa" w:w="4834"/>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c>
          <w:tcPr>
            <w:tcW w:type="dxa" w:w="1773"/>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r>
      <w:tr>
        <w:trPr>
          <w:trHeight w:val="408" w:hRule="atLeast"/>
          <w:cantSplit/>
        </w:trPr>
        <w:tc>
          <w:tcPr>
            <w:tcW w:type="dxa" w:w="806"/>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3"/>
                <w:lang w:val="fr-FR" w:eastAsia="fr-FR" w:bidi="fr-FR"/>
              </w:rPr>
              <w:t>13</w:t>
            </w:r>
          </w:p>
        </w:tc>
        <w:tc>
          <w:tcPr>
            <w:tcW w:type="dxa" w:w="886"/>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3</w:t>
            </w:r>
          </w:p>
        </w:tc>
        <w:tc>
          <w:tcPr>
            <w:tcW w:type="dxa" w:w="4834"/>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Coordination en alternance</w:t>
            </w:r>
          </w:p>
        </w:tc>
        <w:tc>
          <w:tcPr>
            <w:tcW w:type="dxa" w:w="217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P06</w:t>
            </w:r>
          </w:p>
        </w:tc>
        <w:tc>
          <w:tcPr>
            <w:tcW w:type="dxa" w:w="4834"/>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c>
          <w:tcPr>
            <w:tcW w:type="dxa" w:w="1773"/>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r>
      <w:tr>
        <w:trPr>
          <w:trHeight w:val="408" w:hRule="atLeast"/>
          <w:cantSplit/>
        </w:trPr>
        <w:tc>
          <w:tcPr>
            <w:tcW w:type="dxa" w:w="80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3"/>
                <w:lang w:val="fr-FR" w:eastAsia="fr-FR" w:bidi="fr-FR"/>
              </w:rPr>
              <w:t>14</w:t>
            </w:r>
          </w:p>
        </w:tc>
        <w:tc>
          <w:tcPr>
            <w:tcW w:type="dxa" w:w="88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3</w:t>
            </w:r>
          </w:p>
        </w:tc>
        <w:tc>
          <w:tcPr>
            <w:tcW w:type="dxa" w:w="4834"/>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Accompagnement socio-professionnel, éducatif et citoyen</w:t>
            </w:r>
          </w:p>
        </w:tc>
        <w:tc>
          <w:tcPr>
            <w:tcW w:type="dxa" w:w="217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P07</w:t>
            </w:r>
          </w:p>
        </w:tc>
        <w:tc>
          <w:tcPr>
            <w:tcW w:type="dxa" w:w="4834"/>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c>
          <w:tcPr>
            <w:tcW w:type="dxa" w:w="1773"/>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r>
      <w:tr>
        <w:trPr>
          <w:trHeight w:val="408" w:hRule="atLeast"/>
          <w:cantSplit/>
        </w:trPr>
        <w:tc>
          <w:tcPr>
            <w:tcW w:type="dxa" w:w="806"/>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3"/>
                <w:lang w:val="fr-FR" w:eastAsia="fr-FR" w:bidi="fr-FR"/>
              </w:rPr>
              <w:t>15</w:t>
            </w:r>
          </w:p>
        </w:tc>
        <w:tc>
          <w:tcPr>
            <w:tcW w:type="dxa" w:w="886"/>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3</w:t>
            </w:r>
          </w:p>
        </w:tc>
        <w:tc>
          <w:tcPr>
            <w:tcW w:type="dxa" w:w="4834"/>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Droits et devoirs de l’apprenti</w:t>
            </w:r>
          </w:p>
        </w:tc>
        <w:tc>
          <w:tcPr>
            <w:tcW w:type="dxa" w:w="217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P05</w:t>
            </w:r>
          </w:p>
        </w:tc>
        <w:tc>
          <w:tcPr>
            <w:tcW w:type="dxa" w:w="4834"/>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c>
          <w:tcPr>
            <w:tcW w:type="dxa" w:w="1773"/>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r>
      <w:tr>
        <w:trPr>
          <w:trHeight w:val="408" w:hRule="atLeast"/>
          <w:cantSplit/>
        </w:trPr>
        <w:tc>
          <w:tcPr>
            <w:tcW w:type="dxa" w:w="80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3"/>
                <w:lang w:val="fr-FR" w:eastAsia="fr-FR" w:bidi="fr-FR"/>
              </w:rPr>
              <w:t>16</w:t>
            </w:r>
          </w:p>
        </w:tc>
        <w:tc>
          <w:tcPr>
            <w:tcW w:type="dxa" w:w="88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3</w:t>
            </w:r>
          </w:p>
        </w:tc>
        <w:tc>
          <w:tcPr>
            <w:tcW w:type="dxa" w:w="4834"/>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Présentation à la certification</w:t>
            </w:r>
          </w:p>
        </w:tc>
        <w:tc>
          <w:tcPr>
            <w:tcW w:type="dxa" w:w="217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P08</w:t>
            </w:r>
          </w:p>
        </w:tc>
        <w:tc>
          <w:tcPr>
            <w:tcW w:type="dxa" w:w="4834"/>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c>
          <w:tcPr>
            <w:tcW w:type="dxa" w:w="1773"/>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r>
      <w:tr>
        <w:trPr>
          <w:trHeight w:val="408" w:hRule="atLeast"/>
          <w:cantSplit/>
        </w:trPr>
        <w:tc>
          <w:tcPr>
            <w:tcW w:type="dxa" w:w="806"/>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3"/>
                <w:lang w:val="fr-FR" w:eastAsia="fr-FR" w:bidi="fr-FR"/>
              </w:rPr>
              <w:t>17</w:t>
            </w:r>
          </w:p>
        </w:tc>
        <w:tc>
          <w:tcPr>
            <w:tcW w:type="dxa" w:w="886"/>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4</w:t>
            </w:r>
          </w:p>
        </w:tc>
        <w:tc>
          <w:tcPr>
            <w:tcW w:type="dxa" w:w="4834"/>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Moyens humains et techniques</w:t>
            </w:r>
          </w:p>
        </w:tc>
        <w:tc>
          <w:tcPr>
            <w:tcW w:type="dxa" w:w="217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P03, P06, P07</w:t>
            </w:r>
          </w:p>
        </w:tc>
        <w:tc>
          <w:tcPr>
            <w:tcW w:type="dxa" w:w="4834"/>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c>
          <w:tcPr>
            <w:tcW w:type="dxa" w:w="1773"/>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r>
      <w:tr>
        <w:trPr>
          <w:trHeight w:val="408" w:hRule="atLeast"/>
          <w:cantSplit/>
        </w:trPr>
        <w:tc>
          <w:tcPr>
            <w:tcW w:type="dxa" w:w="80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3"/>
                <w:lang w:val="fr-FR" w:eastAsia="fr-FR" w:bidi="fr-FR"/>
              </w:rPr>
              <w:t>18</w:t>
            </w:r>
          </w:p>
        </w:tc>
        <w:tc>
          <w:tcPr>
            <w:tcW w:type="dxa" w:w="88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4</w:t>
            </w:r>
          </w:p>
        </w:tc>
        <w:tc>
          <w:tcPr>
            <w:tcW w:type="dxa" w:w="4834"/>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Coordination des intervenants</w:t>
            </w:r>
          </w:p>
        </w:tc>
        <w:tc>
          <w:tcPr>
            <w:tcW w:type="dxa" w:w="217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P06</w:t>
            </w:r>
          </w:p>
        </w:tc>
        <w:tc>
          <w:tcPr>
            <w:tcW w:type="dxa" w:w="4834"/>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c>
          <w:tcPr>
            <w:tcW w:type="dxa" w:w="1773"/>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r>
      <w:tr>
        <w:trPr>
          <w:trHeight w:val="408" w:hRule="atLeast"/>
          <w:cantSplit/>
        </w:trPr>
        <w:tc>
          <w:tcPr>
            <w:tcW w:type="dxa" w:w="806"/>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3"/>
                <w:lang w:val="fr-FR" w:eastAsia="fr-FR" w:bidi="fr-FR"/>
              </w:rPr>
              <w:t>19</w:t>
            </w:r>
          </w:p>
        </w:tc>
        <w:tc>
          <w:tcPr>
            <w:tcW w:type="dxa" w:w="886"/>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4</w:t>
            </w:r>
          </w:p>
        </w:tc>
        <w:tc>
          <w:tcPr>
            <w:tcW w:type="dxa" w:w="4834"/>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Ressources pédagogiques</w:t>
            </w:r>
          </w:p>
        </w:tc>
        <w:tc>
          <w:tcPr>
            <w:tcW w:type="dxa" w:w="217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P03, P07</w:t>
            </w:r>
          </w:p>
        </w:tc>
        <w:tc>
          <w:tcPr>
            <w:tcW w:type="dxa" w:w="4834"/>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c>
          <w:tcPr>
            <w:tcW w:type="dxa" w:w="1773"/>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r>
      <w:tr>
        <w:trPr>
          <w:trHeight w:val="408" w:hRule="atLeast"/>
          <w:cantSplit/>
        </w:trPr>
        <w:tc>
          <w:tcPr>
            <w:tcW w:type="dxa" w:w="80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3"/>
                <w:lang w:val="fr-FR" w:eastAsia="fr-FR" w:bidi="fr-FR"/>
              </w:rPr>
              <w:t>20</w:t>
            </w:r>
          </w:p>
        </w:tc>
        <w:tc>
          <w:tcPr>
            <w:tcW w:type="dxa" w:w="88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4</w:t>
            </w:r>
          </w:p>
        </w:tc>
        <w:tc>
          <w:tcPr>
            <w:tcW w:type="dxa" w:w="4834"/>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Missions spécifiques des CFA</w:t>
            </w:r>
          </w:p>
        </w:tc>
        <w:tc>
          <w:tcPr>
            <w:tcW w:type="dxa" w:w="217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P06</w:t>
            </w:r>
          </w:p>
        </w:tc>
        <w:tc>
          <w:tcPr>
            <w:tcW w:type="dxa" w:w="4834"/>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c>
          <w:tcPr>
            <w:tcW w:type="dxa" w:w="1773"/>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r>
      <w:tr>
        <w:trPr>
          <w:trHeight w:val="408" w:hRule="atLeast"/>
          <w:cantSplit/>
        </w:trPr>
        <w:tc>
          <w:tcPr>
            <w:tcW w:type="dxa" w:w="806"/>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3"/>
                <w:lang w:val="fr-FR" w:eastAsia="fr-FR" w:bidi="fr-FR"/>
              </w:rPr>
              <w:t>21</w:t>
            </w:r>
          </w:p>
        </w:tc>
        <w:tc>
          <w:tcPr>
            <w:tcW w:type="dxa" w:w="886"/>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5</w:t>
            </w:r>
          </w:p>
        </w:tc>
        <w:tc>
          <w:tcPr>
            <w:tcW w:type="dxa" w:w="4834"/>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Compétences des intervenants</w:t>
            </w:r>
          </w:p>
        </w:tc>
        <w:tc>
          <w:tcPr>
            <w:tcW w:type="dxa" w:w="217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P06, P11</w:t>
            </w:r>
          </w:p>
        </w:tc>
        <w:tc>
          <w:tcPr>
            <w:tcW w:type="dxa" w:w="4834"/>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c>
          <w:tcPr>
            <w:tcW w:type="dxa" w:w="1773"/>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r>
      <w:tr>
        <w:trPr>
          <w:trHeight w:val="408" w:hRule="atLeast"/>
          <w:cantSplit/>
        </w:trPr>
        <w:tc>
          <w:tcPr>
            <w:tcW w:type="dxa" w:w="80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3"/>
                <w:lang w:val="fr-FR" w:eastAsia="fr-FR" w:bidi="fr-FR"/>
              </w:rPr>
              <w:t>22</w:t>
            </w:r>
          </w:p>
        </w:tc>
        <w:tc>
          <w:tcPr>
            <w:tcW w:type="dxa" w:w="88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5</w:t>
            </w:r>
          </w:p>
        </w:tc>
        <w:tc>
          <w:tcPr>
            <w:tcW w:type="dxa" w:w="4834"/>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Développement des compétences</w:t>
            </w:r>
          </w:p>
        </w:tc>
        <w:tc>
          <w:tcPr>
            <w:tcW w:type="dxa" w:w="217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P11</w:t>
            </w:r>
          </w:p>
        </w:tc>
        <w:tc>
          <w:tcPr>
            <w:tcW w:type="dxa" w:w="4834"/>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c>
          <w:tcPr>
            <w:tcW w:type="dxa" w:w="1773"/>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r>
      <w:tr>
        <w:trPr>
          <w:trHeight w:val="408" w:hRule="atLeast"/>
          <w:cantSplit/>
        </w:trPr>
        <w:tc>
          <w:tcPr>
            <w:tcW w:type="dxa" w:w="806"/>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3"/>
                <w:lang w:val="fr-FR" w:eastAsia="fr-FR" w:bidi="fr-FR"/>
              </w:rPr>
              <w:t>23</w:t>
            </w:r>
          </w:p>
        </w:tc>
        <w:tc>
          <w:tcPr>
            <w:tcW w:type="dxa" w:w="886"/>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6</w:t>
            </w:r>
          </w:p>
        </w:tc>
        <w:tc>
          <w:tcPr>
            <w:tcW w:type="dxa" w:w="4834"/>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Veille légale et réglementaire</w:t>
            </w:r>
          </w:p>
        </w:tc>
        <w:tc>
          <w:tcPr>
            <w:tcW w:type="dxa" w:w="217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P01, P12</w:t>
            </w:r>
          </w:p>
        </w:tc>
        <w:tc>
          <w:tcPr>
            <w:tcW w:type="dxa" w:w="4834"/>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c>
          <w:tcPr>
            <w:tcW w:type="dxa" w:w="1773"/>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r>
      <w:tr>
        <w:trPr>
          <w:trHeight w:val="408" w:hRule="atLeast"/>
          <w:cantSplit/>
        </w:trPr>
        <w:tc>
          <w:tcPr>
            <w:tcW w:type="dxa" w:w="80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3"/>
                <w:lang w:val="fr-FR" w:eastAsia="fr-FR" w:bidi="fr-FR"/>
              </w:rPr>
              <w:t>24</w:t>
            </w:r>
          </w:p>
        </w:tc>
        <w:tc>
          <w:tcPr>
            <w:tcW w:type="dxa" w:w="88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6</w:t>
            </w:r>
          </w:p>
        </w:tc>
        <w:tc>
          <w:tcPr>
            <w:tcW w:type="dxa" w:w="4834"/>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Veille métiers et compétences</w:t>
            </w:r>
          </w:p>
        </w:tc>
        <w:tc>
          <w:tcPr>
            <w:tcW w:type="dxa" w:w="217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P12</w:t>
            </w:r>
          </w:p>
        </w:tc>
        <w:tc>
          <w:tcPr>
            <w:tcW w:type="dxa" w:w="4834"/>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c>
          <w:tcPr>
            <w:tcW w:type="dxa" w:w="1773"/>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r>
      <w:tr>
        <w:trPr>
          <w:trHeight w:val="408" w:hRule="atLeast"/>
          <w:cantSplit/>
        </w:trPr>
        <w:tc>
          <w:tcPr>
            <w:tcW w:type="dxa" w:w="806"/>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3"/>
                <w:lang w:val="fr-FR" w:eastAsia="fr-FR" w:bidi="fr-FR"/>
              </w:rPr>
              <w:t>25</w:t>
            </w:r>
          </w:p>
        </w:tc>
        <w:tc>
          <w:tcPr>
            <w:tcW w:type="dxa" w:w="886"/>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6</w:t>
            </w:r>
          </w:p>
        </w:tc>
        <w:tc>
          <w:tcPr>
            <w:tcW w:type="dxa" w:w="4834"/>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Veille pédagogique et technologique</w:t>
            </w:r>
          </w:p>
        </w:tc>
        <w:tc>
          <w:tcPr>
            <w:tcW w:type="dxa" w:w="217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P12</w:t>
            </w:r>
          </w:p>
        </w:tc>
        <w:tc>
          <w:tcPr>
            <w:tcW w:type="dxa" w:w="4834"/>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c>
          <w:tcPr>
            <w:tcW w:type="dxa" w:w="1773"/>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r>
      <w:tr>
        <w:trPr>
          <w:trHeight w:val="408" w:hRule="atLeast"/>
          <w:cantSplit/>
        </w:trPr>
        <w:tc>
          <w:tcPr>
            <w:tcW w:type="dxa" w:w="80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3"/>
                <w:lang w:val="fr-FR" w:eastAsia="fr-FR" w:bidi="fr-FR"/>
              </w:rPr>
              <w:t>26</w:t>
            </w:r>
          </w:p>
        </w:tc>
        <w:tc>
          <w:tcPr>
            <w:tcW w:type="dxa" w:w="88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6</w:t>
            </w:r>
          </w:p>
        </w:tc>
        <w:tc>
          <w:tcPr>
            <w:tcW w:type="dxa" w:w="4834"/>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Réseau handicap</w:t>
            </w:r>
          </w:p>
        </w:tc>
        <w:tc>
          <w:tcPr>
            <w:tcW w:type="dxa" w:w="217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P10, P12</w:t>
            </w:r>
          </w:p>
        </w:tc>
        <w:tc>
          <w:tcPr>
            <w:tcW w:type="dxa" w:w="4834"/>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c>
          <w:tcPr>
            <w:tcW w:type="dxa" w:w="1773"/>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r>
      <w:tr>
        <w:trPr>
          <w:trHeight w:val="408" w:hRule="atLeast"/>
          <w:cantSplit/>
        </w:trPr>
        <w:tc>
          <w:tcPr>
            <w:tcW w:type="dxa" w:w="806"/>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3"/>
                <w:lang w:val="fr-FR" w:eastAsia="fr-FR" w:bidi="fr-FR"/>
              </w:rPr>
              <w:t>27</w:t>
            </w:r>
          </w:p>
        </w:tc>
        <w:tc>
          <w:tcPr>
            <w:tcW w:type="dxa" w:w="886"/>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6</w:t>
            </w:r>
          </w:p>
        </w:tc>
        <w:tc>
          <w:tcPr>
            <w:tcW w:type="dxa" w:w="4834"/>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Sous-traitance et portage salarial</w:t>
            </w:r>
          </w:p>
        </w:tc>
        <w:tc>
          <w:tcPr>
            <w:tcW w:type="dxa" w:w="217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P06</w:t>
            </w:r>
          </w:p>
        </w:tc>
        <w:tc>
          <w:tcPr>
            <w:tcW w:type="dxa" w:w="4834"/>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c>
          <w:tcPr>
            <w:tcW w:type="dxa" w:w="1773"/>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r>
      <w:tr>
        <w:trPr>
          <w:trHeight w:val="408" w:hRule="atLeast"/>
          <w:cantSplit/>
        </w:trPr>
        <w:tc>
          <w:tcPr>
            <w:tcW w:type="dxa" w:w="80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3"/>
                <w:lang w:val="fr-FR" w:eastAsia="fr-FR" w:bidi="fr-FR"/>
              </w:rPr>
              <w:t>28</w:t>
            </w:r>
          </w:p>
        </w:tc>
        <w:tc>
          <w:tcPr>
            <w:tcW w:type="dxa" w:w="88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6</w:t>
            </w:r>
          </w:p>
        </w:tc>
        <w:tc>
          <w:tcPr>
            <w:tcW w:type="dxa" w:w="4834"/>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Formation en situation de travail</w:t>
            </w:r>
          </w:p>
        </w:tc>
        <w:tc>
          <w:tcPr>
            <w:tcW w:type="dxa" w:w="217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P03, P07</w:t>
            </w:r>
          </w:p>
        </w:tc>
        <w:tc>
          <w:tcPr>
            <w:tcW w:type="dxa" w:w="4834"/>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c>
          <w:tcPr>
            <w:tcW w:type="dxa" w:w="1773"/>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r>
      <w:tr>
        <w:trPr>
          <w:trHeight w:val="408" w:hRule="atLeast"/>
          <w:cantSplit/>
        </w:trPr>
        <w:tc>
          <w:tcPr>
            <w:tcW w:type="dxa" w:w="806"/>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3"/>
                <w:lang w:val="fr-FR" w:eastAsia="fr-FR" w:bidi="fr-FR"/>
              </w:rPr>
              <w:t>29</w:t>
            </w:r>
          </w:p>
        </w:tc>
        <w:tc>
          <w:tcPr>
            <w:tcW w:type="dxa" w:w="886"/>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6</w:t>
            </w:r>
          </w:p>
        </w:tc>
        <w:tc>
          <w:tcPr>
            <w:tcW w:type="dxa" w:w="4834"/>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Insertion professionnelle en apprentissage</w:t>
            </w:r>
          </w:p>
        </w:tc>
        <w:tc>
          <w:tcPr>
            <w:tcW w:type="dxa" w:w="217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P06</w:t>
            </w:r>
          </w:p>
        </w:tc>
        <w:tc>
          <w:tcPr>
            <w:tcW w:type="dxa" w:w="4834"/>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c>
          <w:tcPr>
            <w:tcW w:type="dxa" w:w="1773"/>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r>
      <w:tr>
        <w:trPr>
          <w:trHeight w:val="408" w:hRule="atLeast"/>
          <w:cantSplit/>
        </w:trPr>
        <w:tc>
          <w:tcPr>
            <w:tcW w:type="dxa" w:w="80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3"/>
                <w:lang w:val="fr-FR" w:eastAsia="fr-FR" w:bidi="fr-FR"/>
              </w:rPr>
              <w:t>30</w:t>
            </w:r>
          </w:p>
        </w:tc>
        <w:tc>
          <w:tcPr>
            <w:tcW w:type="dxa" w:w="88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7</w:t>
            </w:r>
          </w:p>
        </w:tc>
        <w:tc>
          <w:tcPr>
            <w:tcW w:type="dxa" w:w="4834"/>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Appréciations des parties prenantes</w:t>
            </w:r>
          </w:p>
        </w:tc>
        <w:tc>
          <w:tcPr>
            <w:tcW w:type="dxa" w:w="217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P13</w:t>
            </w:r>
          </w:p>
        </w:tc>
        <w:tc>
          <w:tcPr>
            <w:tcW w:type="dxa" w:w="4834"/>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c>
          <w:tcPr>
            <w:tcW w:type="dxa" w:w="1773"/>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r>
      <w:tr>
        <w:trPr>
          <w:trHeight w:val="408" w:hRule="atLeast"/>
          <w:cantSplit/>
        </w:trPr>
        <w:tc>
          <w:tcPr>
            <w:tcW w:type="dxa" w:w="806"/>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3"/>
                <w:lang w:val="fr-FR" w:eastAsia="fr-FR" w:bidi="fr-FR"/>
              </w:rPr>
              <w:t>31</w:t>
            </w:r>
          </w:p>
        </w:tc>
        <w:tc>
          <w:tcPr>
            <w:tcW w:type="dxa" w:w="886"/>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7</w:t>
            </w:r>
          </w:p>
        </w:tc>
        <w:tc>
          <w:tcPr>
            <w:tcW w:type="dxa" w:w="4834"/>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Réclamations, difficultés et aléas</w:t>
            </w:r>
          </w:p>
        </w:tc>
        <w:tc>
          <w:tcPr>
            <w:tcW w:type="dxa" w:w="217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P09, P13</w:t>
            </w:r>
          </w:p>
        </w:tc>
        <w:tc>
          <w:tcPr>
            <w:tcW w:type="dxa" w:w="4834"/>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c>
          <w:tcPr>
            <w:tcW w:type="dxa" w:w="1773"/>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r>
      <w:tr>
        <w:trPr>
          <w:trHeight w:val="408" w:hRule="atLeast"/>
          <w:cantSplit/>
        </w:trPr>
        <w:tc>
          <w:tcPr>
            <w:tcW w:type="dxa" w:w="80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3"/>
                <w:lang w:val="fr-FR" w:eastAsia="fr-FR" w:bidi="fr-FR"/>
              </w:rPr>
              <w:t>32</w:t>
            </w:r>
          </w:p>
        </w:tc>
        <w:tc>
          <w:tcPr>
            <w:tcW w:type="dxa" w:w="88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7</w:t>
            </w:r>
          </w:p>
        </w:tc>
        <w:tc>
          <w:tcPr>
            <w:tcW w:type="dxa" w:w="4834"/>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Amélioration continue</w:t>
            </w:r>
          </w:p>
        </w:tc>
        <w:tc>
          <w:tcPr>
            <w:tcW w:type="dxa" w:w="217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t>P01, P14</w:t>
            </w:r>
          </w:p>
        </w:tc>
        <w:tc>
          <w:tcPr>
            <w:tcW w:type="dxa" w:w="4834"/>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c>
          <w:tcPr>
            <w:tcW w:type="dxa" w:w="1773"/>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3"/>
                <w:lang w:val="fr-FR" w:eastAsia="fr-FR" w:bidi="fr-FR"/>
              </w:rPr>
            </w:r>
          </w:p>
        </w:tc>
      </w:tr>
    </w:tbl>
    <w:p>
      <w:pPr>
        <w:spacing w:after="0"/>
      </w:pPr>
    </w:p>
    <w:p>
      <w:pPr>
        <w:pStyle w:val="Heading1"/>
        <w:keepNext/>
      </w:pPr>
      <w:r>
        <w:t>Réclamations, non-conformités et amélioration</w:t>
      </w:r>
    </w:p>
    <w:tbl>
      <w:tblPr>
        <w:tblW w:type="dxa" w:w="15309"/>
        <w:jc w:val="center"/>
        <w:tblLayout w:type="fixed"/>
        <w:tblLook w:firstColumn="1" w:firstRow="1" w:lastColumn="0" w:lastRow="0" w:noHBand="0" w:noVBand="1" w:val="04A0"/>
        <w:tblCaption w:val="Registre d’amélioration"/>
        <w:tblDescription w:val="Réclamations, écarts, causes, actions, efficacité et clôture."/>
        <w:tblInd w:w="0" w:type="dxa"/>
      </w:tblPr>
      <w:tblGrid>
        <w:gridCol w:w="1004"/>
        <w:gridCol w:w="1405"/>
        <w:gridCol w:w="2008"/>
        <w:gridCol w:w="1405"/>
        <w:gridCol w:w="1757"/>
        <w:gridCol w:w="2108"/>
        <w:gridCol w:w="1506"/>
        <w:gridCol w:w="1255"/>
        <w:gridCol w:w="1606"/>
        <w:gridCol w:w="1255"/>
      </w:tblGrid>
      <w:tr>
        <w:trPr>
          <w:tblHeader w:val="true"/>
          <w:cantSplit/>
        </w:trPr>
        <w:tc>
          <w:tcPr>
            <w:tcW w:type="dxa" w:w="1004"/>
            <w:shd w:fill="17304F" w:val="clear"/>
            <w:tcMar>
              <w:top w:w="70" w:type="dxa"/>
              <w:start w:w="45" w:type="dxa"/>
              <w:bottom w:w="70" w:type="dxa"/>
              <w:end w:w="45" w:type="dxa"/>
            </w:tcMar>
          </w:tcPr>
          <w:p>
            <w:pPr>
              <w:jc w:val="center"/>
            </w:pPr>
            <w:r>
              <w:rPr>
                <w:rFonts w:ascii="Arial" w:hAnsi="Arial" w:eastAsia="Arial" w:cs="Arial"/>
                <w:b/>
                <w:color w:val="FFFFFF"/>
                <w:sz w:val="12"/>
                <w:lang w:val="fr-FR" w:eastAsia="fr-FR" w:bidi="fr-FR"/>
              </w:rPr>
              <w:t>Référence</w:t>
            </w:r>
          </w:p>
        </w:tc>
        <w:tc>
          <w:tcPr>
            <w:tcW w:type="dxa" w:w="1405"/>
            <w:shd w:fill="17304F" w:val="clear"/>
            <w:tcMar>
              <w:top w:w="70" w:type="dxa"/>
              <w:start w:w="45" w:type="dxa"/>
              <w:bottom w:w="70" w:type="dxa"/>
              <w:end w:w="45" w:type="dxa"/>
            </w:tcMar>
          </w:tcPr>
          <w:p>
            <w:pPr>
              <w:jc w:val="center"/>
            </w:pPr>
            <w:r>
              <w:rPr>
                <w:rFonts w:ascii="Arial" w:hAnsi="Arial" w:eastAsia="Arial" w:cs="Arial"/>
                <w:b/>
                <w:color w:val="FFFFFF"/>
                <w:sz w:val="12"/>
                <w:lang w:val="fr-FR" w:eastAsia="fr-FR" w:bidi="fr-FR"/>
              </w:rPr>
              <w:t>Source</w:t>
            </w:r>
          </w:p>
        </w:tc>
        <w:tc>
          <w:tcPr>
            <w:tcW w:type="dxa" w:w="2008"/>
            <w:shd w:fill="17304F" w:val="clear"/>
            <w:tcMar>
              <w:top w:w="70" w:type="dxa"/>
              <w:start w:w="45" w:type="dxa"/>
              <w:bottom w:w="70" w:type="dxa"/>
              <w:end w:w="45" w:type="dxa"/>
            </w:tcMar>
          </w:tcPr>
          <w:p>
            <w:pPr>
              <w:jc w:val="center"/>
            </w:pPr>
            <w:r>
              <w:rPr>
                <w:rFonts w:ascii="Arial" w:hAnsi="Arial" w:eastAsia="Arial" w:cs="Arial"/>
                <w:b/>
                <w:color w:val="FFFFFF"/>
                <w:sz w:val="12"/>
                <w:lang w:val="fr-FR" w:eastAsia="fr-FR" w:bidi="fr-FR"/>
              </w:rPr>
              <w:t>Constat</w:t>
            </w:r>
          </w:p>
        </w:tc>
        <w:tc>
          <w:tcPr>
            <w:tcW w:type="dxa" w:w="1405"/>
            <w:shd w:fill="17304F" w:val="clear"/>
            <w:tcMar>
              <w:top w:w="70" w:type="dxa"/>
              <w:start w:w="45" w:type="dxa"/>
              <w:bottom w:w="70" w:type="dxa"/>
              <w:end w:w="45" w:type="dxa"/>
            </w:tcMar>
          </w:tcPr>
          <w:p>
            <w:pPr>
              <w:jc w:val="center"/>
            </w:pPr>
            <w:r>
              <w:rPr>
                <w:rFonts w:ascii="Arial" w:hAnsi="Arial" w:eastAsia="Arial" w:cs="Arial"/>
                <w:b/>
                <w:color w:val="FFFFFF"/>
                <w:sz w:val="12"/>
                <w:lang w:val="fr-FR" w:eastAsia="fr-FR" w:bidi="fr-FR"/>
              </w:rPr>
              <w:t>Gravité / priorité</w:t>
            </w:r>
          </w:p>
        </w:tc>
        <w:tc>
          <w:tcPr>
            <w:tcW w:type="dxa" w:w="1757"/>
            <w:shd w:fill="17304F" w:val="clear"/>
            <w:tcMar>
              <w:top w:w="70" w:type="dxa"/>
              <w:start w:w="45" w:type="dxa"/>
              <w:bottom w:w="70" w:type="dxa"/>
              <w:end w:w="45" w:type="dxa"/>
            </w:tcMar>
          </w:tcPr>
          <w:p>
            <w:pPr>
              <w:jc w:val="center"/>
            </w:pPr>
            <w:r>
              <w:rPr>
                <w:rFonts w:ascii="Arial" w:hAnsi="Arial" w:eastAsia="Arial" w:cs="Arial"/>
                <w:b/>
                <w:color w:val="FFFFFF"/>
                <w:sz w:val="12"/>
                <w:lang w:val="fr-FR" w:eastAsia="fr-FR" w:bidi="fr-FR"/>
              </w:rPr>
              <w:t>Cause</w:t>
            </w:r>
          </w:p>
        </w:tc>
        <w:tc>
          <w:tcPr>
            <w:tcW w:type="dxa" w:w="2108"/>
            <w:shd w:fill="17304F" w:val="clear"/>
            <w:tcMar>
              <w:top w:w="70" w:type="dxa"/>
              <w:start w:w="45" w:type="dxa"/>
              <w:bottom w:w="70" w:type="dxa"/>
              <w:end w:w="45" w:type="dxa"/>
            </w:tcMar>
          </w:tcPr>
          <w:p>
            <w:pPr>
              <w:jc w:val="center"/>
            </w:pPr>
            <w:r>
              <w:rPr>
                <w:rFonts w:ascii="Arial" w:hAnsi="Arial" w:eastAsia="Arial" w:cs="Arial"/>
                <w:b/>
                <w:color w:val="FFFFFF"/>
                <w:sz w:val="12"/>
                <w:lang w:val="fr-FR" w:eastAsia="fr-FR" w:bidi="fr-FR"/>
              </w:rPr>
              <w:t>Action</w:t>
            </w:r>
          </w:p>
        </w:tc>
        <w:tc>
          <w:tcPr>
            <w:tcW w:type="dxa" w:w="1506"/>
            <w:shd w:fill="17304F" w:val="clear"/>
            <w:tcMar>
              <w:top w:w="70" w:type="dxa"/>
              <w:start w:w="45" w:type="dxa"/>
              <w:bottom w:w="70" w:type="dxa"/>
              <w:end w:w="45" w:type="dxa"/>
            </w:tcMar>
          </w:tcPr>
          <w:p>
            <w:pPr>
              <w:jc w:val="center"/>
            </w:pPr>
            <w:r>
              <w:rPr>
                <w:rFonts w:ascii="Arial" w:hAnsi="Arial" w:eastAsia="Arial" w:cs="Arial"/>
                <w:b/>
                <w:color w:val="FFFFFF"/>
                <w:sz w:val="12"/>
                <w:lang w:val="fr-FR" w:eastAsia="fr-FR" w:bidi="fr-FR"/>
              </w:rPr>
              <w:t>Responsable</w:t>
            </w:r>
          </w:p>
        </w:tc>
        <w:tc>
          <w:tcPr>
            <w:tcW w:type="dxa" w:w="1255"/>
            <w:shd w:fill="17304F" w:val="clear"/>
            <w:tcMar>
              <w:top w:w="70" w:type="dxa"/>
              <w:start w:w="45" w:type="dxa"/>
              <w:bottom w:w="70" w:type="dxa"/>
              <w:end w:w="45" w:type="dxa"/>
            </w:tcMar>
          </w:tcPr>
          <w:p>
            <w:pPr>
              <w:jc w:val="center"/>
            </w:pPr>
            <w:r>
              <w:rPr>
                <w:rFonts w:ascii="Arial" w:hAnsi="Arial" w:eastAsia="Arial" w:cs="Arial"/>
                <w:b/>
                <w:color w:val="FFFFFF"/>
                <w:sz w:val="12"/>
                <w:lang w:val="fr-FR" w:eastAsia="fr-FR" w:bidi="fr-FR"/>
              </w:rPr>
              <w:t>Échéance</w:t>
            </w:r>
          </w:p>
        </w:tc>
        <w:tc>
          <w:tcPr>
            <w:tcW w:type="dxa" w:w="1606"/>
            <w:shd w:fill="17304F" w:val="clear"/>
            <w:tcMar>
              <w:top w:w="70" w:type="dxa"/>
              <w:start w:w="45" w:type="dxa"/>
              <w:bottom w:w="70" w:type="dxa"/>
              <w:end w:w="45" w:type="dxa"/>
            </w:tcMar>
          </w:tcPr>
          <w:p>
            <w:pPr>
              <w:jc w:val="center"/>
            </w:pPr>
            <w:r>
              <w:rPr>
                <w:rFonts w:ascii="Arial" w:hAnsi="Arial" w:eastAsia="Arial" w:cs="Arial"/>
                <w:b/>
                <w:color w:val="FFFFFF"/>
                <w:sz w:val="12"/>
                <w:lang w:val="fr-FR" w:eastAsia="fr-FR" w:bidi="fr-FR"/>
              </w:rPr>
              <w:t>Efficacité</w:t>
            </w:r>
          </w:p>
        </w:tc>
        <w:tc>
          <w:tcPr>
            <w:tcW w:type="dxa" w:w="1255"/>
            <w:shd w:fill="17304F" w:val="clear"/>
            <w:tcMar>
              <w:top w:w="70" w:type="dxa"/>
              <w:start w:w="45" w:type="dxa"/>
              <w:bottom w:w="70" w:type="dxa"/>
              <w:end w:w="45" w:type="dxa"/>
            </w:tcMar>
          </w:tcPr>
          <w:p>
            <w:pPr>
              <w:jc w:val="center"/>
            </w:pPr>
            <w:r>
              <w:rPr>
                <w:rFonts w:ascii="Arial" w:hAnsi="Arial" w:eastAsia="Arial" w:cs="Arial"/>
                <w:b/>
                <w:color w:val="FFFFFF"/>
                <w:sz w:val="12"/>
                <w:lang w:val="fr-FR" w:eastAsia="fr-FR" w:bidi="fr-FR"/>
              </w:rPr>
              <w:t>Clôture</w:t>
            </w:r>
          </w:p>
        </w:tc>
      </w:tr>
      <w:tr>
        <w:trPr>
          <w:trHeight w:val="425" w:hRule="atLeast"/>
        </w:trPr>
        <w:tc>
          <w:tcPr>
            <w:tcW w:type="dxa" w:w="100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2"/>
                  <w:szCs w:val="12"/>
                </w:rPr>
                <w:alias w:val="Référence — ligne 1"/>
                <w:tag w:val="fk-trame-manuel-qualite-qualiopi-registre_amelioration_1_1-2003"/>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40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Source — ligne 1"/>
                <w:tag w:val="fk-trame-manuel-qualite-qualiopi-registre_amelioration_1_2-2004"/>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200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onstat — ligne 1"/>
                <w:tag w:val="fk-trame-manuel-qualite-qualiopi-registre_amelioration_1_3-2005"/>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40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Gravité / priorité — ligne 1"/>
                <w:tag w:val="fk-trame-manuel-qualite-qualiopi-registre_amelioration_1_4-2006"/>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75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ause — ligne 1"/>
                <w:tag w:val="fk-trame-manuel-qualite-qualiopi-registre_amelioration_1_5-2007"/>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210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Action — ligne 1"/>
                <w:tag w:val="fk-trame-manuel-qualite-qualiopi-registre_amelioration_1_6-2008"/>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5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Responsable — ligne 1"/>
                <w:tag w:val="fk-trame-manuel-qualite-qualiopi-registre_amelioration_1_7-2009"/>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25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Échéance — ligne 1"/>
                <w:tag w:val="fk-trame-manuel-qualite-qualiopi-registre_amelioration_1_8-2010"/>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6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Efficacité — ligne 1"/>
                <w:tag w:val="fk-trame-manuel-qualite-qualiopi-registre_amelioration_1_9-2011"/>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25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lôture — ligne 1"/>
                <w:tag w:val="fk-trame-manuel-qualite-qualiopi-registre_amelioration_1_10-2012"/>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r>
      <w:tr>
        <w:trPr>
          <w:trHeight w:val="425" w:hRule="atLeast"/>
        </w:trPr>
        <w:tc>
          <w:tcPr>
            <w:tcW w:type="dxa" w:w="100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2"/>
                  <w:szCs w:val="12"/>
                </w:rPr>
                <w:alias w:val="Référence — ligne 2"/>
                <w:tag w:val="fk-trame-manuel-qualite-qualiopi-registre_amelioration_2_1-2013"/>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40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Source — ligne 2"/>
                <w:tag w:val="fk-trame-manuel-qualite-qualiopi-registre_amelioration_2_2-2014"/>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200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onstat — ligne 2"/>
                <w:tag w:val="fk-trame-manuel-qualite-qualiopi-registre_amelioration_2_3-2015"/>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40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Gravité / priorité — ligne 2"/>
                <w:tag w:val="fk-trame-manuel-qualite-qualiopi-registre_amelioration_2_4-2016"/>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75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ause — ligne 2"/>
                <w:tag w:val="fk-trame-manuel-qualite-qualiopi-registre_amelioration_2_5-2017"/>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210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Action — ligne 2"/>
                <w:tag w:val="fk-trame-manuel-qualite-qualiopi-registre_amelioration_2_6-2018"/>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50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Responsable — ligne 2"/>
                <w:tag w:val="fk-trame-manuel-qualite-qualiopi-registre_amelioration_2_7-2019"/>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25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Échéance — ligne 2"/>
                <w:tag w:val="fk-trame-manuel-qualite-qualiopi-registre_amelioration_2_8-2020"/>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60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Efficacité — ligne 2"/>
                <w:tag w:val="fk-trame-manuel-qualite-qualiopi-registre_amelioration_2_9-2021"/>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25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lôture — ligne 2"/>
                <w:tag w:val="fk-trame-manuel-qualite-qualiopi-registre_amelioration_2_10-2022"/>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r>
      <w:tr>
        <w:trPr>
          <w:trHeight w:val="425" w:hRule="atLeast"/>
        </w:trPr>
        <w:tc>
          <w:tcPr>
            <w:tcW w:type="dxa" w:w="100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2"/>
                  <w:szCs w:val="12"/>
                </w:rPr>
                <w:alias w:val="Référence — ligne 3"/>
                <w:tag w:val="fk-trame-manuel-qualite-qualiopi-registre_amelioration_3_1-2023"/>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40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Source — ligne 3"/>
                <w:tag w:val="fk-trame-manuel-qualite-qualiopi-registre_amelioration_3_2-2024"/>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200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onstat — ligne 3"/>
                <w:tag w:val="fk-trame-manuel-qualite-qualiopi-registre_amelioration_3_3-2025"/>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40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Gravité / priorité — ligne 3"/>
                <w:tag w:val="fk-trame-manuel-qualite-qualiopi-registre_amelioration_3_4-2026"/>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75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ause — ligne 3"/>
                <w:tag w:val="fk-trame-manuel-qualite-qualiopi-registre_amelioration_3_5-2027"/>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210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Action — ligne 3"/>
                <w:tag w:val="fk-trame-manuel-qualite-qualiopi-registre_amelioration_3_6-2028"/>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5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Responsable — ligne 3"/>
                <w:tag w:val="fk-trame-manuel-qualite-qualiopi-registre_amelioration_3_7-2029"/>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25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Échéance — ligne 3"/>
                <w:tag w:val="fk-trame-manuel-qualite-qualiopi-registre_amelioration_3_8-2030"/>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6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Efficacité — ligne 3"/>
                <w:tag w:val="fk-trame-manuel-qualite-qualiopi-registre_amelioration_3_9-2031"/>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25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lôture — ligne 3"/>
                <w:tag w:val="fk-trame-manuel-qualite-qualiopi-registre_amelioration_3_10-2032"/>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r>
      <w:tr>
        <w:trPr>
          <w:trHeight w:val="425" w:hRule="atLeast"/>
        </w:trPr>
        <w:tc>
          <w:tcPr>
            <w:tcW w:type="dxa" w:w="100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2"/>
                  <w:szCs w:val="12"/>
                </w:rPr>
                <w:alias w:val="Référence — ligne 4"/>
                <w:tag w:val="fk-trame-manuel-qualite-qualiopi-registre_amelioration_4_1-2033"/>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40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Source — ligne 4"/>
                <w:tag w:val="fk-trame-manuel-qualite-qualiopi-registre_amelioration_4_2-2034"/>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200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onstat — ligne 4"/>
                <w:tag w:val="fk-trame-manuel-qualite-qualiopi-registre_amelioration_4_3-2035"/>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40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Gravité / priorité — ligne 4"/>
                <w:tag w:val="fk-trame-manuel-qualite-qualiopi-registre_amelioration_4_4-2036"/>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75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ause — ligne 4"/>
                <w:tag w:val="fk-trame-manuel-qualite-qualiopi-registre_amelioration_4_5-2037"/>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210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Action — ligne 4"/>
                <w:tag w:val="fk-trame-manuel-qualite-qualiopi-registre_amelioration_4_6-2038"/>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50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Responsable — ligne 4"/>
                <w:tag w:val="fk-trame-manuel-qualite-qualiopi-registre_amelioration_4_7-2039"/>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25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Échéance — ligne 4"/>
                <w:tag w:val="fk-trame-manuel-qualite-qualiopi-registre_amelioration_4_8-2040"/>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60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Efficacité — ligne 4"/>
                <w:tag w:val="fk-trame-manuel-qualite-qualiopi-registre_amelioration_4_9-2041"/>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25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lôture — ligne 4"/>
                <w:tag w:val="fk-trame-manuel-qualite-qualiopi-registre_amelioration_4_10-2042"/>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r>
      <w:tr>
        <w:trPr>
          <w:trHeight w:val="425" w:hRule="atLeast"/>
        </w:trPr>
        <w:tc>
          <w:tcPr>
            <w:tcW w:type="dxa" w:w="100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2"/>
                  <w:szCs w:val="12"/>
                </w:rPr>
                <w:alias w:val="Référence — ligne 5"/>
                <w:tag w:val="fk-trame-manuel-qualite-qualiopi-registre_amelioration_5_1-2043"/>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40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Source — ligne 5"/>
                <w:tag w:val="fk-trame-manuel-qualite-qualiopi-registre_amelioration_5_2-2044"/>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200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onstat — ligne 5"/>
                <w:tag w:val="fk-trame-manuel-qualite-qualiopi-registre_amelioration_5_3-2045"/>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40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Gravité / priorité — ligne 5"/>
                <w:tag w:val="fk-trame-manuel-qualite-qualiopi-registre_amelioration_5_4-2046"/>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75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ause — ligne 5"/>
                <w:tag w:val="fk-trame-manuel-qualite-qualiopi-registre_amelioration_5_5-2047"/>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210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Action — ligne 5"/>
                <w:tag w:val="fk-trame-manuel-qualite-qualiopi-registre_amelioration_5_6-2048"/>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5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Responsable — ligne 5"/>
                <w:tag w:val="fk-trame-manuel-qualite-qualiopi-registre_amelioration_5_7-2049"/>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25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Échéance — ligne 5"/>
                <w:tag w:val="fk-trame-manuel-qualite-qualiopi-registre_amelioration_5_8-2050"/>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6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Efficacité — ligne 5"/>
                <w:tag w:val="fk-trame-manuel-qualite-qualiopi-registre_amelioration_5_9-2051"/>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25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lôture — ligne 5"/>
                <w:tag w:val="fk-trame-manuel-qualite-qualiopi-registre_amelioration_5_10-2052"/>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r>
      <w:tr>
        <w:trPr>
          <w:trHeight w:val="425" w:hRule="atLeast"/>
        </w:trPr>
        <w:tc>
          <w:tcPr>
            <w:tcW w:type="dxa" w:w="100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2"/>
                  <w:szCs w:val="12"/>
                </w:rPr>
                <w:alias w:val="Référence — ligne 6"/>
                <w:tag w:val="fk-trame-manuel-qualite-qualiopi-registre_amelioration_6_1-2053"/>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40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Source — ligne 6"/>
                <w:tag w:val="fk-trame-manuel-qualite-qualiopi-registre_amelioration_6_2-2054"/>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200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onstat — ligne 6"/>
                <w:tag w:val="fk-trame-manuel-qualite-qualiopi-registre_amelioration_6_3-2055"/>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40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Gravité / priorité — ligne 6"/>
                <w:tag w:val="fk-trame-manuel-qualite-qualiopi-registre_amelioration_6_4-2056"/>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75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ause — ligne 6"/>
                <w:tag w:val="fk-trame-manuel-qualite-qualiopi-registre_amelioration_6_5-2057"/>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210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Action — ligne 6"/>
                <w:tag w:val="fk-trame-manuel-qualite-qualiopi-registre_amelioration_6_6-2058"/>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50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Responsable — ligne 6"/>
                <w:tag w:val="fk-trame-manuel-qualite-qualiopi-registre_amelioration_6_7-2059"/>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25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Échéance — ligne 6"/>
                <w:tag w:val="fk-trame-manuel-qualite-qualiopi-registre_amelioration_6_8-2060"/>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60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Efficacité — ligne 6"/>
                <w:tag w:val="fk-trame-manuel-qualite-qualiopi-registre_amelioration_6_9-2061"/>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25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lôture — ligne 6"/>
                <w:tag w:val="fk-trame-manuel-qualite-qualiopi-registre_amelioration_6_10-2062"/>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r>
      <w:tr>
        <w:trPr>
          <w:trHeight w:val="425" w:hRule="atLeast"/>
        </w:trPr>
        <w:tc>
          <w:tcPr>
            <w:tcW w:type="dxa" w:w="100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2"/>
                  <w:szCs w:val="12"/>
                </w:rPr>
                <w:alias w:val="Référence — ligne 7"/>
                <w:tag w:val="fk-trame-manuel-qualite-qualiopi-registre_amelioration_7_1-2063"/>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40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Source — ligne 7"/>
                <w:tag w:val="fk-trame-manuel-qualite-qualiopi-registre_amelioration_7_2-2064"/>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200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onstat — ligne 7"/>
                <w:tag w:val="fk-trame-manuel-qualite-qualiopi-registre_amelioration_7_3-2065"/>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40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Gravité / priorité — ligne 7"/>
                <w:tag w:val="fk-trame-manuel-qualite-qualiopi-registre_amelioration_7_4-2066"/>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75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ause — ligne 7"/>
                <w:tag w:val="fk-trame-manuel-qualite-qualiopi-registre_amelioration_7_5-2067"/>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210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Action — ligne 7"/>
                <w:tag w:val="fk-trame-manuel-qualite-qualiopi-registre_amelioration_7_6-2068"/>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5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Responsable — ligne 7"/>
                <w:tag w:val="fk-trame-manuel-qualite-qualiopi-registre_amelioration_7_7-2069"/>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25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Échéance — ligne 7"/>
                <w:tag w:val="fk-trame-manuel-qualite-qualiopi-registre_amelioration_7_8-2070"/>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6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Efficacité — ligne 7"/>
                <w:tag w:val="fk-trame-manuel-qualite-qualiopi-registre_amelioration_7_9-2071"/>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25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lôture — ligne 7"/>
                <w:tag w:val="fk-trame-manuel-qualite-qualiopi-registre_amelioration_7_10-2072"/>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r>
      <w:tr>
        <w:trPr>
          <w:trHeight w:val="425" w:hRule="atLeast"/>
        </w:trPr>
        <w:tc>
          <w:tcPr>
            <w:tcW w:type="dxa" w:w="100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2"/>
                  <w:szCs w:val="12"/>
                </w:rPr>
                <w:alias w:val="Référence — ligne 8"/>
                <w:tag w:val="fk-trame-manuel-qualite-qualiopi-registre_amelioration_8_1-2073"/>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40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Source — ligne 8"/>
                <w:tag w:val="fk-trame-manuel-qualite-qualiopi-registre_amelioration_8_2-2074"/>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200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onstat — ligne 8"/>
                <w:tag w:val="fk-trame-manuel-qualite-qualiopi-registre_amelioration_8_3-2075"/>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40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Gravité / priorité — ligne 8"/>
                <w:tag w:val="fk-trame-manuel-qualite-qualiopi-registre_amelioration_8_4-2076"/>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75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ause — ligne 8"/>
                <w:tag w:val="fk-trame-manuel-qualite-qualiopi-registre_amelioration_8_5-2077"/>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210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Action — ligne 8"/>
                <w:tag w:val="fk-trame-manuel-qualite-qualiopi-registre_amelioration_8_6-2078"/>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50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Responsable — ligne 8"/>
                <w:tag w:val="fk-trame-manuel-qualite-qualiopi-registre_amelioration_8_7-2079"/>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25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Échéance — ligne 8"/>
                <w:tag w:val="fk-trame-manuel-qualite-qualiopi-registre_amelioration_8_8-2080"/>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60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Efficacité — ligne 8"/>
                <w:tag w:val="fk-trame-manuel-qualite-qualiopi-registre_amelioration_8_9-2081"/>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25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lôture — ligne 8"/>
                <w:tag w:val="fk-trame-manuel-qualite-qualiopi-registre_amelioration_8_10-2082"/>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r>
      <w:tr>
        <w:trPr>
          <w:trHeight w:val="425" w:hRule="atLeast"/>
        </w:trPr>
        <w:tc>
          <w:tcPr>
            <w:tcW w:type="dxa" w:w="100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2"/>
                  <w:szCs w:val="12"/>
                </w:rPr>
                <w:alias w:val="Référence — ligne 9"/>
                <w:tag w:val="fk-trame-manuel-qualite-qualiopi-registre_amelioration_9_1-2083"/>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40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Source — ligne 9"/>
                <w:tag w:val="fk-trame-manuel-qualite-qualiopi-registre_amelioration_9_2-2084"/>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200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onstat — ligne 9"/>
                <w:tag w:val="fk-trame-manuel-qualite-qualiopi-registre_amelioration_9_3-2085"/>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40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Gravité / priorité — ligne 9"/>
                <w:tag w:val="fk-trame-manuel-qualite-qualiopi-registre_amelioration_9_4-2086"/>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75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ause — ligne 9"/>
                <w:tag w:val="fk-trame-manuel-qualite-qualiopi-registre_amelioration_9_5-2087"/>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210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Action — ligne 9"/>
                <w:tag w:val="fk-trame-manuel-qualite-qualiopi-registre_amelioration_9_6-2088"/>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5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Responsable — ligne 9"/>
                <w:tag w:val="fk-trame-manuel-qualite-qualiopi-registre_amelioration_9_7-2089"/>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25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Échéance — ligne 9"/>
                <w:tag w:val="fk-trame-manuel-qualite-qualiopi-registre_amelioration_9_8-2090"/>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6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Efficacité — ligne 9"/>
                <w:tag w:val="fk-trame-manuel-qualite-qualiopi-registre_amelioration_9_9-2091"/>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25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lôture — ligne 9"/>
                <w:tag w:val="fk-trame-manuel-qualite-qualiopi-registre_amelioration_9_10-2092"/>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r>
      <w:tr>
        <w:trPr>
          <w:trHeight w:val="425" w:hRule="atLeast"/>
        </w:trPr>
        <w:tc>
          <w:tcPr>
            <w:tcW w:type="dxa" w:w="100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2"/>
                  <w:szCs w:val="12"/>
                </w:rPr>
                <w:alias w:val="Référence — ligne 10"/>
                <w:tag w:val="fk-trame-manuel-qualite-qualiopi-registre_amelioration_10_1-2093"/>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40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Source — ligne 10"/>
                <w:tag w:val="fk-trame-manuel-qualite-qualiopi-registre_amelioration_10_2-2094"/>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200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onstat — ligne 10"/>
                <w:tag w:val="fk-trame-manuel-qualite-qualiopi-registre_amelioration_10_3-2095"/>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40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Gravité / priorité — ligne 10"/>
                <w:tag w:val="fk-trame-manuel-qualite-qualiopi-registre_amelioration_10_4-2096"/>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75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ause — ligne 10"/>
                <w:tag w:val="fk-trame-manuel-qualite-qualiopi-registre_amelioration_10_5-2097"/>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210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Action — ligne 10"/>
                <w:tag w:val="fk-trame-manuel-qualite-qualiopi-registre_amelioration_10_6-2098"/>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50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Responsable — ligne 10"/>
                <w:tag w:val="fk-trame-manuel-qualite-qualiopi-registre_amelioration_10_7-2099"/>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25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Échéance — ligne 10"/>
                <w:tag w:val="fk-trame-manuel-qualite-qualiopi-registre_amelioration_10_8-2100"/>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60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Efficacité — ligne 10"/>
                <w:tag w:val="fk-trame-manuel-qualite-qualiopi-registre_amelioration_10_9-2101"/>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25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lôture — ligne 10"/>
                <w:tag w:val="fk-trame-manuel-qualite-qualiopi-registre_amelioration_10_10-2102"/>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r>
      <w:tr>
        <w:trPr>
          <w:trHeight w:val="425" w:hRule="atLeast"/>
        </w:trPr>
        <w:tc>
          <w:tcPr>
            <w:tcW w:type="dxa" w:w="100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2"/>
                  <w:szCs w:val="12"/>
                </w:rPr>
                <w:alias w:val="Référence — ligne 11"/>
                <w:tag w:val="fk-trame-manuel-qualite-qualiopi-registre_amelioration_11_1-2103"/>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40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Source — ligne 11"/>
                <w:tag w:val="fk-trame-manuel-qualite-qualiopi-registre_amelioration_11_2-2104"/>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200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onstat — ligne 11"/>
                <w:tag w:val="fk-trame-manuel-qualite-qualiopi-registre_amelioration_11_3-2105"/>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40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Gravité / priorité — ligne 11"/>
                <w:tag w:val="fk-trame-manuel-qualite-qualiopi-registre_amelioration_11_4-2106"/>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75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ause — ligne 11"/>
                <w:tag w:val="fk-trame-manuel-qualite-qualiopi-registre_amelioration_11_5-2107"/>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210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Action — ligne 11"/>
                <w:tag w:val="fk-trame-manuel-qualite-qualiopi-registre_amelioration_11_6-2108"/>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5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Responsable — ligne 11"/>
                <w:tag w:val="fk-trame-manuel-qualite-qualiopi-registre_amelioration_11_7-2109"/>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25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Échéance — ligne 11"/>
                <w:tag w:val="fk-trame-manuel-qualite-qualiopi-registre_amelioration_11_8-2110"/>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6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Efficacité — ligne 11"/>
                <w:tag w:val="fk-trame-manuel-qualite-qualiopi-registre_amelioration_11_9-2111"/>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25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lôture — ligne 11"/>
                <w:tag w:val="fk-trame-manuel-qualite-qualiopi-registre_amelioration_11_10-2112"/>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r>
      <w:tr>
        <w:trPr>
          <w:trHeight w:val="425" w:hRule="atLeast"/>
        </w:trPr>
        <w:tc>
          <w:tcPr>
            <w:tcW w:type="dxa" w:w="100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2"/>
                  <w:szCs w:val="12"/>
                </w:rPr>
                <w:alias w:val="Référence — ligne 12"/>
                <w:tag w:val="fk-trame-manuel-qualite-qualiopi-registre_amelioration_12_1-2113"/>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40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Source — ligne 12"/>
                <w:tag w:val="fk-trame-manuel-qualite-qualiopi-registre_amelioration_12_2-2114"/>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200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onstat — ligne 12"/>
                <w:tag w:val="fk-trame-manuel-qualite-qualiopi-registre_amelioration_12_3-2115"/>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40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Gravité / priorité — ligne 12"/>
                <w:tag w:val="fk-trame-manuel-qualite-qualiopi-registre_amelioration_12_4-2116"/>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75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ause — ligne 12"/>
                <w:tag w:val="fk-trame-manuel-qualite-qualiopi-registre_amelioration_12_5-2117"/>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210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Action — ligne 12"/>
                <w:tag w:val="fk-trame-manuel-qualite-qualiopi-registre_amelioration_12_6-2118"/>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50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Responsable — ligne 12"/>
                <w:tag w:val="fk-trame-manuel-qualite-qualiopi-registre_amelioration_12_7-2119"/>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25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Échéance — ligne 12"/>
                <w:tag w:val="fk-trame-manuel-qualite-qualiopi-registre_amelioration_12_8-2120"/>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60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Efficacité — ligne 12"/>
                <w:tag w:val="fk-trame-manuel-qualite-qualiopi-registre_amelioration_12_9-2121"/>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25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lôture — ligne 12"/>
                <w:tag w:val="fk-trame-manuel-qualite-qualiopi-registre_amelioration_12_10-2122"/>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r>
      <w:tr>
        <w:trPr>
          <w:trHeight w:val="425" w:hRule="atLeast"/>
        </w:trPr>
        <w:tc>
          <w:tcPr>
            <w:tcW w:type="dxa" w:w="100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2"/>
                  <w:szCs w:val="12"/>
                </w:rPr>
                <w:alias w:val="Référence — ligne 13"/>
                <w:tag w:val="fk-trame-manuel-qualite-qualiopi-registre_amelioration_13_1-2123"/>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40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Source — ligne 13"/>
                <w:tag w:val="fk-trame-manuel-qualite-qualiopi-registre_amelioration_13_2-2124"/>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200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onstat — ligne 13"/>
                <w:tag w:val="fk-trame-manuel-qualite-qualiopi-registre_amelioration_13_3-2125"/>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40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Gravité / priorité — ligne 13"/>
                <w:tag w:val="fk-trame-manuel-qualite-qualiopi-registre_amelioration_13_4-2126"/>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75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ause — ligne 13"/>
                <w:tag w:val="fk-trame-manuel-qualite-qualiopi-registre_amelioration_13_5-2127"/>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210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Action — ligne 13"/>
                <w:tag w:val="fk-trame-manuel-qualite-qualiopi-registre_amelioration_13_6-2128"/>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5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Responsable — ligne 13"/>
                <w:tag w:val="fk-trame-manuel-qualite-qualiopi-registre_amelioration_13_7-2129"/>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25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Échéance — ligne 13"/>
                <w:tag w:val="fk-trame-manuel-qualite-qualiopi-registre_amelioration_13_8-2130"/>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6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Efficacité — ligne 13"/>
                <w:tag w:val="fk-trame-manuel-qualite-qualiopi-registre_amelioration_13_9-2131"/>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25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lôture — ligne 13"/>
                <w:tag w:val="fk-trame-manuel-qualite-qualiopi-registre_amelioration_13_10-2132"/>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r>
      <w:tr>
        <w:trPr>
          <w:trHeight w:val="425" w:hRule="atLeast"/>
        </w:trPr>
        <w:tc>
          <w:tcPr>
            <w:tcW w:type="dxa" w:w="100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2"/>
                  <w:szCs w:val="12"/>
                </w:rPr>
                <w:alias w:val="Référence — ligne 14"/>
                <w:tag w:val="fk-trame-manuel-qualite-qualiopi-registre_amelioration_14_1-2133"/>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40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Source — ligne 14"/>
                <w:tag w:val="fk-trame-manuel-qualite-qualiopi-registre_amelioration_14_2-2134"/>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200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onstat — ligne 14"/>
                <w:tag w:val="fk-trame-manuel-qualite-qualiopi-registre_amelioration_14_3-2135"/>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40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Gravité / priorité — ligne 14"/>
                <w:tag w:val="fk-trame-manuel-qualite-qualiopi-registre_amelioration_14_4-2136"/>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75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ause — ligne 14"/>
                <w:tag w:val="fk-trame-manuel-qualite-qualiopi-registre_amelioration_14_5-2137"/>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210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Action — ligne 14"/>
                <w:tag w:val="fk-trame-manuel-qualite-qualiopi-registre_amelioration_14_6-2138"/>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50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Responsable — ligne 14"/>
                <w:tag w:val="fk-trame-manuel-qualite-qualiopi-registre_amelioration_14_7-2139"/>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25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Échéance — ligne 14"/>
                <w:tag w:val="fk-trame-manuel-qualite-qualiopi-registre_amelioration_14_8-2140"/>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60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Efficacité — ligne 14"/>
                <w:tag w:val="fk-trame-manuel-qualite-qualiopi-registre_amelioration_14_9-2141"/>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25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lôture — ligne 14"/>
                <w:tag w:val="fk-trame-manuel-qualite-qualiopi-registre_amelioration_14_10-2142"/>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r>
      <w:tr>
        <w:trPr>
          <w:trHeight w:val="425" w:hRule="atLeast"/>
        </w:trPr>
        <w:tc>
          <w:tcPr>
            <w:tcW w:type="dxa" w:w="100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2"/>
                  <w:szCs w:val="12"/>
                </w:rPr>
                <w:alias w:val="Référence — ligne 15"/>
                <w:tag w:val="fk-trame-manuel-qualite-qualiopi-registre_amelioration_15_1-2143"/>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40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Source — ligne 15"/>
                <w:tag w:val="fk-trame-manuel-qualite-qualiopi-registre_amelioration_15_2-2144"/>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200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onstat — ligne 15"/>
                <w:tag w:val="fk-trame-manuel-qualite-qualiopi-registre_amelioration_15_3-2145"/>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40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Gravité / priorité — ligne 15"/>
                <w:tag w:val="fk-trame-manuel-qualite-qualiopi-registre_amelioration_15_4-2146"/>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75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ause — ligne 15"/>
                <w:tag w:val="fk-trame-manuel-qualite-qualiopi-registre_amelioration_15_5-2147"/>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210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Action — ligne 15"/>
                <w:tag w:val="fk-trame-manuel-qualite-qualiopi-registre_amelioration_15_6-2148"/>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5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Responsable — ligne 15"/>
                <w:tag w:val="fk-trame-manuel-qualite-qualiopi-registre_amelioration_15_7-2149"/>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25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Échéance — ligne 15"/>
                <w:tag w:val="fk-trame-manuel-qualite-qualiopi-registre_amelioration_15_8-2150"/>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6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Efficacité — ligne 15"/>
                <w:tag w:val="fk-trame-manuel-qualite-qualiopi-registre_amelioration_15_9-2151"/>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25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lôture — ligne 15"/>
                <w:tag w:val="fk-trame-manuel-qualite-qualiopi-registre_amelioration_15_10-2152"/>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r>
      <w:tr>
        <w:trPr>
          <w:trHeight w:val="425" w:hRule="atLeast"/>
        </w:trPr>
        <w:tc>
          <w:tcPr>
            <w:tcW w:type="dxa" w:w="100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2"/>
                  <w:szCs w:val="12"/>
                </w:rPr>
                <w:alias w:val="Référence — ligne 16"/>
                <w:tag w:val="fk-trame-manuel-qualite-qualiopi-registre_amelioration_16_1-2153"/>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40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Source — ligne 16"/>
                <w:tag w:val="fk-trame-manuel-qualite-qualiopi-registre_amelioration_16_2-2154"/>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200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onstat — ligne 16"/>
                <w:tag w:val="fk-trame-manuel-qualite-qualiopi-registre_amelioration_16_3-2155"/>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40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Gravité / priorité — ligne 16"/>
                <w:tag w:val="fk-trame-manuel-qualite-qualiopi-registre_amelioration_16_4-2156"/>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75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ause — ligne 16"/>
                <w:tag w:val="fk-trame-manuel-qualite-qualiopi-registre_amelioration_16_5-2157"/>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210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Action — ligne 16"/>
                <w:tag w:val="fk-trame-manuel-qualite-qualiopi-registre_amelioration_16_6-2158"/>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50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Responsable — ligne 16"/>
                <w:tag w:val="fk-trame-manuel-qualite-qualiopi-registre_amelioration_16_7-2159"/>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25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Échéance — ligne 16"/>
                <w:tag w:val="fk-trame-manuel-qualite-qualiopi-registre_amelioration_16_8-2160"/>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60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Efficacité — ligne 16"/>
                <w:tag w:val="fk-trame-manuel-qualite-qualiopi-registre_amelioration_16_9-2161"/>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25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lôture — ligne 16"/>
                <w:tag w:val="fk-trame-manuel-qualite-qualiopi-registre_amelioration_16_10-2162"/>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r>
      <w:tr>
        <w:trPr>
          <w:trHeight w:val="425" w:hRule="atLeast"/>
        </w:trPr>
        <w:tc>
          <w:tcPr>
            <w:tcW w:type="dxa" w:w="100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2"/>
                  <w:szCs w:val="12"/>
                </w:rPr>
                <w:alias w:val="Référence — ligne 17"/>
                <w:tag w:val="fk-trame-manuel-qualite-qualiopi-registre_amelioration_17_1-2163"/>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40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Source — ligne 17"/>
                <w:tag w:val="fk-trame-manuel-qualite-qualiopi-registre_amelioration_17_2-2164"/>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200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onstat — ligne 17"/>
                <w:tag w:val="fk-trame-manuel-qualite-qualiopi-registre_amelioration_17_3-2165"/>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40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Gravité / priorité — ligne 17"/>
                <w:tag w:val="fk-trame-manuel-qualite-qualiopi-registre_amelioration_17_4-2166"/>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75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ause — ligne 17"/>
                <w:tag w:val="fk-trame-manuel-qualite-qualiopi-registre_amelioration_17_5-2167"/>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210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Action — ligne 17"/>
                <w:tag w:val="fk-trame-manuel-qualite-qualiopi-registre_amelioration_17_6-2168"/>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5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Responsable — ligne 17"/>
                <w:tag w:val="fk-trame-manuel-qualite-qualiopi-registre_amelioration_17_7-2169"/>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25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Échéance — ligne 17"/>
                <w:tag w:val="fk-trame-manuel-qualite-qualiopi-registre_amelioration_17_8-2170"/>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6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Efficacité — ligne 17"/>
                <w:tag w:val="fk-trame-manuel-qualite-qualiopi-registre_amelioration_17_9-2171"/>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25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lôture — ligne 17"/>
                <w:tag w:val="fk-trame-manuel-qualite-qualiopi-registre_amelioration_17_10-2172"/>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r>
      <w:tr>
        <w:trPr>
          <w:trHeight w:val="425" w:hRule="atLeast"/>
        </w:trPr>
        <w:tc>
          <w:tcPr>
            <w:tcW w:type="dxa" w:w="100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2"/>
                  <w:szCs w:val="12"/>
                </w:rPr>
                <w:alias w:val="Référence — ligne 18"/>
                <w:tag w:val="fk-trame-manuel-qualite-qualiopi-registre_amelioration_18_1-2173"/>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40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Source — ligne 18"/>
                <w:tag w:val="fk-trame-manuel-qualite-qualiopi-registre_amelioration_18_2-2174"/>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200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onstat — ligne 18"/>
                <w:tag w:val="fk-trame-manuel-qualite-qualiopi-registre_amelioration_18_3-2175"/>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40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Gravité / priorité — ligne 18"/>
                <w:tag w:val="fk-trame-manuel-qualite-qualiopi-registre_amelioration_18_4-2176"/>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75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ause — ligne 18"/>
                <w:tag w:val="fk-trame-manuel-qualite-qualiopi-registre_amelioration_18_5-2177"/>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210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Action — ligne 18"/>
                <w:tag w:val="fk-trame-manuel-qualite-qualiopi-registre_amelioration_18_6-2178"/>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50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Responsable — ligne 18"/>
                <w:tag w:val="fk-trame-manuel-qualite-qualiopi-registre_amelioration_18_7-2179"/>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25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Échéance — ligne 18"/>
                <w:tag w:val="fk-trame-manuel-qualite-qualiopi-registre_amelioration_18_8-2180"/>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60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Efficacité — ligne 18"/>
                <w:tag w:val="fk-trame-manuel-qualite-qualiopi-registre_amelioration_18_9-2181"/>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25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lôture — ligne 18"/>
                <w:tag w:val="fk-trame-manuel-qualite-qualiopi-registre_amelioration_18_10-2182"/>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r>
      <w:tr>
        <w:trPr>
          <w:trHeight w:val="425" w:hRule="atLeast"/>
        </w:trPr>
        <w:tc>
          <w:tcPr>
            <w:tcW w:type="dxa" w:w="1004"/>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2"/>
                  <w:szCs w:val="12"/>
                </w:rPr>
                <w:alias w:val="Référence — ligne 19"/>
                <w:tag w:val="fk-trame-manuel-qualite-qualiopi-registre_amelioration_19_1-2183"/>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40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Source — ligne 19"/>
                <w:tag w:val="fk-trame-manuel-qualite-qualiopi-registre_amelioration_19_2-2184"/>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200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onstat — ligne 19"/>
                <w:tag w:val="fk-trame-manuel-qualite-qualiopi-registre_amelioration_19_3-2185"/>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40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Gravité / priorité — ligne 19"/>
                <w:tag w:val="fk-trame-manuel-qualite-qualiopi-registre_amelioration_19_4-2186"/>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757"/>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ause — ligne 19"/>
                <w:tag w:val="fk-trame-manuel-qualite-qualiopi-registre_amelioration_19_5-2187"/>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2108"/>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Action — ligne 19"/>
                <w:tag w:val="fk-trame-manuel-qualite-qualiopi-registre_amelioration_19_6-2188"/>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5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Responsable — ligne 19"/>
                <w:tag w:val="fk-trame-manuel-qualite-qualiopi-registre_amelioration_19_7-2189"/>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25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Échéance — ligne 19"/>
                <w:tag w:val="fk-trame-manuel-qualite-qualiopi-registre_amelioration_19_8-2190"/>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606"/>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Efficacité — ligne 19"/>
                <w:tag w:val="fk-trame-manuel-qualite-qualiopi-registre_amelioration_19_9-2191"/>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255"/>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lôture — ligne 19"/>
                <w:tag w:val="fk-trame-manuel-qualite-qualiopi-registre_amelioration_19_10-2192"/>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r>
      <w:tr>
        <w:trPr>
          <w:trHeight w:val="425" w:hRule="atLeast"/>
        </w:trPr>
        <w:tc>
          <w:tcPr>
            <w:tcW w:type="dxa" w:w="1004"/>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center"/>
            </w:pPr>
            <w:sdt>
              <w:sdtPr>
                <w:rPr>
                  <w:rFonts w:ascii="Arial" w:hAnsi="Arial" w:eastAsia="Arial"/>
                  <w:color w:val="26313B"/>
                  <w:lang w:val="fr-FR" w:eastAsia="fr-FR" w:bidi="fr-FR"/>
                  <w:sz w:val="12"/>
                  <w:szCs w:val="12"/>
                </w:rPr>
                <w:alias w:val="Référence — ligne 20"/>
                <w:tag w:val="fk-trame-manuel-qualite-qualiopi-registre_amelioration_20_1-2193"/>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40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Source — ligne 20"/>
                <w:tag w:val="fk-trame-manuel-qualite-qualiopi-registre_amelioration_20_2-2194"/>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200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onstat — ligne 20"/>
                <w:tag w:val="fk-trame-manuel-qualite-qualiopi-registre_amelioration_20_3-2195"/>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40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Gravité / priorité — ligne 20"/>
                <w:tag w:val="fk-trame-manuel-qualite-qualiopi-registre_amelioration_20_4-2196"/>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757"/>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ause — ligne 20"/>
                <w:tag w:val="fk-trame-manuel-qualite-qualiopi-registre_amelioration_20_5-2197"/>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2108"/>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Action — ligne 20"/>
                <w:tag w:val="fk-trame-manuel-qualite-qualiopi-registre_amelioration_20_6-2198"/>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50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Responsable — ligne 20"/>
                <w:tag w:val="fk-trame-manuel-qualite-qualiopi-registre_amelioration_20_7-2199"/>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25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Échéance — ligne 20"/>
                <w:tag w:val="fk-trame-manuel-qualite-qualiopi-registre_amelioration_20_8-2200"/>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606"/>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Efficacité — ligne 20"/>
                <w:tag w:val="fk-trame-manuel-qualite-qualiopi-registre_amelioration_20_9-2201"/>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c>
          <w:tcPr>
            <w:tcW w:type="dxa" w:w="1255"/>
            <w:shd w:fill="F8FAFB" w:val="clear"/>
            <w:tcMar>
              <w:top w:w="60" w:type="dxa"/>
              <w:start w:w="45" w:type="dxa"/>
              <w:bottom w:w="60" w:type="dxa"/>
              <w:end w:w="45" w:type="dxa"/>
            </w:tcMar>
            <w:tcBorders>
              <w:top w:val="single" w:sz="4" w:space="0" w:color="CBD5DF"/>
              <w:bottom w:val="single" w:sz="4" w:space="0" w:color="CBD5DF"/>
              <w:start w:val="single" w:sz="4" w:space="0" w:color="CBD5DF"/>
              <w:end w:val="single" w:sz="4" w:space="0" w:color="CBD5DF"/>
            </w:tcBorders>
          </w:tcPr>
          <w:p>
            <w:pPr>
              <w:jc w:val="left"/>
            </w:pPr>
            <w:sdt>
              <w:sdtPr>
                <w:rPr>
                  <w:rFonts w:ascii="Arial" w:hAnsi="Arial" w:eastAsia="Arial"/>
                  <w:color w:val="26313B"/>
                  <w:lang w:val="fr-FR" w:eastAsia="fr-FR" w:bidi="fr-FR"/>
                  <w:sz w:val="12"/>
                  <w:szCs w:val="12"/>
                </w:rPr>
                <w:alias w:val="Clôture — ligne 20"/>
                <w:tag w:val="fk-trame-manuel-qualite-qualiopi-registre_amelioration_20_10-2202"/>
                <w:text w:multiLine="1"/>
                <w:showingPlcHdr/>
                <w:appearance w:val="boundingBox"/>
              </w:sdtPr>
              <w:sdtEndPr>
                <w:rPr>
                  <w:rFonts w:ascii="Arial" w:hAnsi="Arial" w:eastAsia="Arial"/>
                  <w:color w:val="26313B"/>
                  <w:lang w:val="fr-FR" w:eastAsia="fr-FR" w:bidi="fr-FR"/>
                  <w:sz w:val="12"/>
                  <w:szCs w:val="12"/>
                </w:rPr>
              </w:sdtEndPr>
              <w:sdtContent>
                <w:r>
                  <w:rPr>
                    <w:rFonts w:ascii="Arial" w:hAnsi="Arial" w:eastAsia="Arial"/>
                    <w:color w:val="7C8792"/>
                    <w:lang w:val="fr-FR" w:eastAsia="fr-FR" w:bidi="fr-FR"/>
                    <w:sz w:val="12"/>
                    <w:szCs w:val="12"/>
                    <w:i/>
                  </w:rPr>
                  <w:t xml:space="preserve"> </w:t>
                </w:r>
              </w:sdtContent>
            </w:sdt>
          </w:p>
        </w:tc>
      </w:tr>
    </w:tbl>
    <w:p>
      <w:pPr>
        <w:spacing w:after="0"/>
      </w:pPr>
    </w:p>
    <w:p>
      <w:pPr>
        <w:sectPr>
          <w:headerReference w:type="default" r:id="rId13"/>
          <w:footerReference w:type="default" r:id="rId14"/>
          <w:pgSz w:w="16838" w:h="11906" w:orient="landscape"/>
          <w:pgMar w:top="765" w:right="765" w:bottom="765" w:left="765" w:header="369" w:footer="369" w:gutter="0"/>
          <w:cols w:space="720"/>
          <w:docGrid w:linePitch="360"/>
        </w:sectPr>
      </w:pPr>
    </w:p>
    <w:p>
      <w:pPr>
        <w:pStyle w:val="Heading1"/>
        <w:keepNext/>
      </w:pPr>
      <w:r>
        <w:t>Revue du système</w:t>
      </w:r>
    </w:p>
    <w:tbl>
      <w:tblPr>
        <w:tblW w:type="dxa" w:w="9922"/>
        <w:jc w:val="center"/>
        <w:tblLayout w:type="fixed"/>
        <w:tblLook w:firstColumn="1" w:firstRow="1" w:lastColumn="0" w:lastRow="0" w:noHBand="0" w:noVBand="1" w:val="04A0"/>
        <w:tblCaption w:val="Revue du système qualité"/>
        <w:tblDescription w:val="Données d’entrée, décisions, ressources et suivi de la revue."/>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Période examinée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ériode examinée"/>
                <w:tag w:val="fk-trame-manuel-qualite-qualiopi-revue_periode-220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Période examinée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Participants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articipants"/>
                <w:tag w:val="fk-trame-manuel-qualite-qualiopi-revue_participants-220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Participants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Données d’entrée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Données d’entrée"/>
                <w:tag w:val="fk-trame-manuel-qualite-qualiopi-revue_entrees-220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Données d’entrée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Résultats significatifs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Résultats significatifs"/>
                <w:tag w:val="fk-trame-manuel-qualite-qualiopi-revue_resultats-220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Résultats significatifs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Risques et changements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Risques et changements"/>
                <w:tag w:val="fk-trame-manuel-qualite-qualiopi-revue_risques-220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Risques et changements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Décisions et ressources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Décisions et ressources"/>
                <w:tag w:val="fk-trame-manuel-qualite-qualiopi-revue_decisions-220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Décisions et ressources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Actions et échéances</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Actions et échéances"/>
                <w:tag w:val="fk-trame-manuel-qualite-qualiopi-revue_actions-220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Actions et échéances</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Date de suivi</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Date de suivi"/>
                <w:tag w:val="fk-trame-manuel-qualite-qualiopi-revue_suivi-221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Date de suivi</w:t>
                </w:r>
              </w:sdtContent>
            </w:sdt>
          </w:p>
        </w:tc>
      </w:tr>
    </w:tbl>
    <w:p>
      <w:pPr>
        <w:spacing w:after="0"/>
      </w:pPr>
    </w:p>
    <w:tbl>
      <w:tblPr>
        <w:tblW w:type="auto" w:w="0"/>
        <w:jc w:val="center"/>
        <w:tblLayout w:type="autofit"/>
        <w:tblLook w:firstColumn="1" w:firstRow="1" w:lastColumn="0" w:lastRow="0" w:noHBand="0" w:noVBand="1" w:val="04A0"/>
        <w:tblCaption w:val="Signatures"/>
        <w:tblDescription w:val="Zones de signature et d’identification des signataires."/>
      </w:tblPr>
      <w:tblGrid>
        <w:gridCol w:w="4961"/>
        <w:gridCol w:w="4961"/>
      </w:tblGrid>
      <w:tr>
        <w:trPr>
          <w:cantSplit/>
        </w:trPr>
        <w:tc>
          <w:tcPr>
            <w:tcW w:type="dxa" w:w="4961"/>
            <w:shd w:fill="FAFBFC" w:val="clear"/>
            <w:tcBorders>
              <w:top w:val="single" w:sz="6" w:space="0" w:color="CBD5DF"/>
              <w:bottom w:val="single" w:sz="6" w:space="0" w:color="CBD5DF"/>
              <w:start w:val="single" w:sz="6" w:space="0" w:color="CBD5DF"/>
              <w:end w:val="single" w:sz="6" w:space="0" w:color="CBD5DF"/>
            </w:tcBorders>
            <w:tcMar>
              <w:top w:w="110" w:type="dxa"/>
              <w:start w:w="120" w:type="dxa"/>
              <w:bottom w:w="110" w:type="dxa"/>
              <w:end w:w="120" w:type="dxa"/>
            </w:tcMar>
          </w:tcPr>
          <w:p>
            <w:r>
              <w:rPr>
                <w:rFonts w:ascii="Arial" w:hAnsi="Arial" w:eastAsia="Arial" w:cs="Arial"/>
                <w:b/>
                <w:color w:val="17304F"/>
                <w:sz w:val="18"/>
                <w:lang w:val="fr-FR" w:eastAsia="fr-FR" w:bidi="fr-FR"/>
              </w:rPr>
              <w:t>Responsable qualité</w:t>
            </w:r>
          </w:p>
          <w:p>
            <w:r>
              <w:rPr>
                <w:rFonts w:ascii="Arial" w:hAnsi="Arial" w:eastAsia="Arial" w:cs="Arial"/>
                <w:b/>
                <w:lang w:val="fr-FR" w:eastAsia="fr-FR" w:bidi="fr-FR"/>
              </w:rPr>
              <w:t xml:space="preserve">Nom et qualité : </w:t>
            </w:r>
            <w:sdt>
              <w:sdtPr>
                <w:rPr>
                  <w:rFonts w:ascii="Arial" w:hAnsi="Arial" w:eastAsia="Arial"/>
                  <w:color w:val="26313B"/>
                  <w:lang w:val="fr-FR" w:eastAsia="fr-FR" w:bidi="fr-FR"/>
                  <w:sz w:val="19"/>
                  <w:szCs w:val="19"/>
                </w:rPr>
                <w:alias w:val="Nom et qualité"/>
                <w:tag w:val="fk-trame-manuel-qualite-qualiopi-validation_qualite_nom-221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Nom et qualité</w:t>
                </w:r>
              </w:sdtContent>
            </w:sdt>
          </w:p>
          <w:p>
            <w:r>
              <w:rPr>
                <w:rFonts w:ascii="Arial" w:hAnsi="Arial" w:eastAsia="Arial" w:cs="Arial"/>
                <w:b/>
                <w:lang w:val="fr-FR" w:eastAsia="fr-FR" w:bidi="fr-FR"/>
              </w:rPr>
              <w:t xml:space="preserve">Date : </w:t>
            </w:r>
            <w:sdt>
              <w:sdtPr>
                <w:rPr>
                  <w:rFonts w:ascii="Arial" w:hAnsi="Arial" w:eastAsia="Arial"/>
                  <w:color w:val="26313B"/>
                  <w:lang w:val="fr-FR" w:eastAsia="fr-FR" w:bidi="fr-FR"/>
                  <w:sz w:val="19"/>
                  <w:szCs w:val="19"/>
                </w:rPr>
                <w:alias w:val="Date"/>
                <w:tag w:val="fk-trame-manuel-qualite-qualiopi-validation_qualite_date-221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Date</w:t>
                </w:r>
              </w:sdtContent>
            </w:sdt>
          </w:p>
          <w:p>
            <w:r>
              <w:rPr>
                <w:rFonts w:ascii="Arial" w:hAnsi="Arial" w:eastAsia="Arial" w:cs="Arial"/>
                <w:b/>
                <w:lang w:val="fr-FR" w:eastAsia="fr-FR" w:bidi="fr-FR"/>
              </w:rPr>
              <w:t xml:space="preserve">Lieu : </w:t>
            </w:r>
            <w:sdt>
              <w:sdtPr>
                <w:rPr>
                  <w:rFonts w:ascii="Arial" w:hAnsi="Arial" w:eastAsia="Arial"/>
                  <w:color w:val="26313B"/>
                  <w:lang w:val="fr-FR" w:eastAsia="fr-FR" w:bidi="fr-FR"/>
                  <w:sz w:val="19"/>
                  <w:szCs w:val="19"/>
                </w:rPr>
                <w:alias w:val="Lieu"/>
                <w:tag w:val="fk-trame-manuel-qualite-qualiopi-validation_qualite_lieu-221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Lieu</w:t>
                </w:r>
              </w:sdtContent>
            </w:sdt>
          </w:p>
          <w:p>
            <w:pPr>
              <w:spacing w:before="160" w:after="240"/>
            </w:pPr>
            <w:r>
              <w:rPr>
                <w:rFonts w:ascii="Arial" w:hAnsi="Arial" w:eastAsia="Arial" w:cs="Arial"/>
                <w:i/>
                <w:color w:val="66717D"/>
                <w:sz w:val="16"/>
                <w:lang w:val="fr-FR" w:eastAsia="fr-FR" w:bidi="fr-FR"/>
              </w:rPr>
              <w:br/>
              <w:br/>
              <w:t>Signature / cachet</w:t>
            </w:r>
          </w:p>
        </w:tc>
        <w:tc>
          <w:tcPr>
            <w:tcW w:type="dxa" w:w="4961"/>
            <w:shd w:fill="FAFBFC" w:val="clear"/>
            <w:tcBorders>
              <w:top w:val="single" w:sz="6" w:space="0" w:color="CBD5DF"/>
              <w:bottom w:val="single" w:sz="6" w:space="0" w:color="CBD5DF"/>
              <w:start w:val="single" w:sz="6" w:space="0" w:color="CBD5DF"/>
              <w:end w:val="single" w:sz="6" w:space="0" w:color="CBD5DF"/>
            </w:tcBorders>
            <w:tcMar>
              <w:top w:w="110" w:type="dxa"/>
              <w:start w:w="120" w:type="dxa"/>
              <w:bottom w:w="110" w:type="dxa"/>
              <w:end w:w="120" w:type="dxa"/>
            </w:tcMar>
          </w:tcPr>
          <w:p>
            <w:r>
              <w:rPr>
                <w:rFonts w:ascii="Arial" w:hAnsi="Arial" w:eastAsia="Arial" w:cs="Arial"/>
                <w:b/>
                <w:color w:val="17304F"/>
                <w:sz w:val="18"/>
                <w:lang w:val="fr-FR" w:eastAsia="fr-FR" w:bidi="fr-FR"/>
              </w:rPr>
              <w:t>Direction</w:t>
            </w:r>
          </w:p>
          <w:p>
            <w:r>
              <w:rPr>
                <w:rFonts w:ascii="Arial" w:hAnsi="Arial" w:eastAsia="Arial" w:cs="Arial"/>
                <w:b/>
                <w:lang w:val="fr-FR" w:eastAsia="fr-FR" w:bidi="fr-FR"/>
              </w:rPr>
              <w:t xml:space="preserve">Nom et qualité : </w:t>
            </w:r>
            <w:sdt>
              <w:sdtPr>
                <w:rPr>
                  <w:rFonts w:ascii="Arial" w:hAnsi="Arial" w:eastAsia="Arial"/>
                  <w:color w:val="26313B"/>
                  <w:lang w:val="fr-FR" w:eastAsia="fr-FR" w:bidi="fr-FR"/>
                  <w:sz w:val="19"/>
                  <w:szCs w:val="19"/>
                </w:rPr>
                <w:alias w:val="Nom et qualité"/>
                <w:tag w:val="fk-trame-manuel-qualite-qualiopi-validation_direction_nom-221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Nom et qualité</w:t>
                </w:r>
              </w:sdtContent>
            </w:sdt>
          </w:p>
          <w:p>
            <w:r>
              <w:rPr>
                <w:rFonts w:ascii="Arial" w:hAnsi="Arial" w:eastAsia="Arial" w:cs="Arial"/>
                <w:b/>
                <w:lang w:val="fr-FR" w:eastAsia="fr-FR" w:bidi="fr-FR"/>
              </w:rPr>
              <w:t xml:space="preserve">Date : </w:t>
            </w:r>
            <w:sdt>
              <w:sdtPr>
                <w:rPr>
                  <w:rFonts w:ascii="Arial" w:hAnsi="Arial" w:eastAsia="Arial"/>
                  <w:color w:val="26313B"/>
                  <w:lang w:val="fr-FR" w:eastAsia="fr-FR" w:bidi="fr-FR"/>
                  <w:sz w:val="19"/>
                  <w:szCs w:val="19"/>
                </w:rPr>
                <w:alias w:val="Date"/>
                <w:tag w:val="fk-trame-manuel-qualite-qualiopi-validation_direction_date-221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Date</w:t>
                </w:r>
              </w:sdtContent>
            </w:sdt>
          </w:p>
          <w:p>
            <w:r>
              <w:rPr>
                <w:rFonts w:ascii="Arial" w:hAnsi="Arial" w:eastAsia="Arial" w:cs="Arial"/>
                <w:b/>
                <w:lang w:val="fr-FR" w:eastAsia="fr-FR" w:bidi="fr-FR"/>
              </w:rPr>
              <w:t xml:space="preserve">Lieu : </w:t>
            </w:r>
            <w:sdt>
              <w:sdtPr>
                <w:rPr>
                  <w:rFonts w:ascii="Arial" w:hAnsi="Arial" w:eastAsia="Arial"/>
                  <w:color w:val="26313B"/>
                  <w:lang w:val="fr-FR" w:eastAsia="fr-FR" w:bidi="fr-FR"/>
                  <w:sz w:val="19"/>
                  <w:szCs w:val="19"/>
                </w:rPr>
                <w:alias w:val="Lieu"/>
                <w:tag w:val="fk-trame-manuel-qualite-qualiopi-validation_direction_lieu-221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Lieu</w:t>
                </w:r>
              </w:sdtContent>
            </w:sdt>
          </w:p>
          <w:p>
            <w:pPr>
              <w:spacing w:before="160" w:after="240"/>
            </w:pPr>
            <w:r>
              <w:rPr>
                <w:rFonts w:ascii="Arial" w:hAnsi="Arial" w:eastAsia="Arial" w:cs="Arial"/>
                <w:i/>
                <w:color w:val="66717D"/>
                <w:sz w:val="16"/>
                <w:lang w:val="fr-FR" w:eastAsia="fr-FR" w:bidi="fr-FR"/>
              </w:rPr>
              <w:br/>
              <w:br/>
              <w:t>Signature / cachet</w:t>
            </w:r>
          </w:p>
        </w:tc>
      </w:tr>
    </w:tbl>
    <w:p>
      <w:pPr>
        <w:spacing w:after="0"/>
      </w:pPr>
    </w:p>
    <w:p>
      <w:pPr>
        <w:pStyle w:val="Heading1"/>
        <w:keepNext/>
      </w:pPr>
      <w:r>
        <w:t>Sources et gouvernance</w:t>
      </w:r>
    </w:p>
    <w:p>
      <w:r>
        <w:rPr>
          <w:rFonts w:ascii="Arial" w:hAnsi="Arial" w:eastAsia="Arial" w:cs="Arial"/>
          <w:i w:val="0"/>
          <w:lang w:val="fr-FR" w:eastAsia="fr-FR" w:bidi="fr-FR"/>
        </w:rPr>
        <w:t>Sources consultées pour structurer cette trame. Vérifier leur version en vigueur lors de chaque revue.</w:t>
      </w:r>
    </w:p>
    <w:p>
      <w:pPr>
        <w:pStyle w:val="ListBullet"/>
      </w:pPr>
      <w:r>
        <w:rPr>
          <w:rFonts w:ascii="Arial" w:hAnsi="Arial" w:eastAsia="Arial" w:cs="Arial"/>
          <w:b/>
          <w:color w:val="26313B"/>
          <w:sz w:val="16"/>
          <w:lang w:val="fr-FR" w:eastAsia="fr-FR" w:bidi="fr-FR"/>
        </w:rPr>
        <w:t xml:space="preserve">Décret n° 2019-565 du 6 juin 2019, annexe — </w:t>
      </w:r>
      <w:hyperlink r:id="rId17">
        <w:r>
          <w:rPr>
            <w:color w:val="1E6F6D"/>
            <w:u w:val="single"/>
          </w:rPr>
          <w:t>Légifrance</w:t>
        </w:r>
      </w:hyperlink>
      <w:r>
        <w:rPr>
          <w:rFonts w:ascii="Arial" w:hAnsi="Arial" w:eastAsia="Arial" w:cs="Arial"/>
          <w:color w:val="66717D"/>
          <w:sz w:val="16"/>
          <w:lang w:val="fr-FR" w:eastAsia="fr-FR" w:bidi="fr-FR"/>
        </w:rPr>
        <w:t>. Sept critères et trente-deux indicateurs du référentiel national qualité, avec règles d’applicabilité.</w:t>
      </w:r>
    </w:p>
    <w:p>
      <w:pPr>
        <w:pStyle w:val="ListBullet"/>
      </w:pPr>
      <w:r>
        <w:rPr>
          <w:rFonts w:ascii="Arial" w:hAnsi="Arial" w:eastAsia="Arial" w:cs="Arial"/>
          <w:b/>
          <w:color w:val="26313B"/>
          <w:sz w:val="16"/>
          <w:lang w:val="fr-FR" w:eastAsia="fr-FR" w:bidi="fr-FR"/>
        </w:rPr>
        <w:t xml:space="preserve">Guide de lecture du RNQ, V9 du 8 janvier 2024 — </w:t>
      </w:r>
      <w:hyperlink r:id="rId18">
        <w:r>
          <w:rPr>
            <w:color w:val="1E6F6D"/>
            <w:u w:val="single"/>
          </w:rPr>
          <w:t>Ministère du Travail</w:t>
        </w:r>
      </w:hyperlink>
      <w:r>
        <w:rPr>
          <w:rFonts w:ascii="Arial" w:hAnsi="Arial" w:eastAsia="Arial" w:cs="Arial"/>
          <w:color w:val="66717D"/>
          <w:sz w:val="16"/>
          <w:lang w:val="fr-FR" w:eastAsia="fr-FR" w:bidi="fr-FR"/>
        </w:rPr>
        <w:t>. Niveaux attendus, exemples de preuves et précisions d’audit ; le document produit n’est jamais une preuve autonome.</w:t>
      </w:r>
    </w:p>
    <w:p>
      <w:pPr>
        <w:pStyle w:val="ListBullet"/>
      </w:pPr>
      <w:r>
        <w:rPr>
          <w:rFonts w:ascii="Arial" w:hAnsi="Arial" w:eastAsia="Arial" w:cs="Arial"/>
          <w:b/>
          <w:color w:val="26313B"/>
          <w:sz w:val="16"/>
          <w:lang w:val="fr-FR" w:eastAsia="fr-FR" w:bidi="fr-FR"/>
        </w:rPr>
        <w:t xml:space="preserve">Code du travail, article L. 6352-13 — </w:t>
      </w:r>
      <w:hyperlink r:id="rId19">
        <w:r>
          <w:rPr>
            <w:color w:val="1E6F6D"/>
            <w:u w:val="single"/>
          </w:rPr>
          <w:t>Légifrance</w:t>
        </w:r>
      </w:hyperlink>
      <w:r>
        <w:rPr>
          <w:rFonts w:ascii="Arial" w:hAnsi="Arial" w:eastAsia="Arial" w:cs="Arial"/>
          <w:color w:val="66717D"/>
          <w:sz w:val="16"/>
          <w:lang w:val="fr-FR" w:eastAsia="fr-FR" w:bidi="fr-FR"/>
        </w:rPr>
        <w:t>. Interdiction des mentions de nature à induire en erreur sur l’accès, le contenu, les modalités, les sanctions, le financement ou l’habilitation à préparer ou évaluer une certification.</w:t>
      </w:r>
    </w:p>
    <w:p>
      <w:pPr>
        <w:pStyle w:val="ListBullet"/>
      </w:pPr>
      <w:r>
        <w:rPr>
          <w:rFonts w:ascii="Arial" w:hAnsi="Arial" w:eastAsia="Arial" w:cs="Arial"/>
          <w:b/>
          <w:color w:val="26313B"/>
          <w:sz w:val="16"/>
          <w:lang w:val="fr-FR" w:eastAsia="fr-FR" w:bidi="fr-FR"/>
        </w:rPr>
        <w:t xml:space="preserve">Référentiel pratique CNIL — </w:t>
      </w:r>
      <w:hyperlink r:id="rId20">
        <w:r>
          <w:rPr>
            <w:color w:val="1E6F6D"/>
            <w:u w:val="single"/>
          </w:rPr>
          <w:t>CNIL</w:t>
        </w:r>
      </w:hyperlink>
      <w:r>
        <w:rPr>
          <w:rFonts w:ascii="Arial" w:hAnsi="Arial" w:eastAsia="Arial" w:cs="Arial"/>
          <w:color w:val="66717D"/>
          <w:sz w:val="16"/>
          <w:lang w:val="fr-FR" w:eastAsia="fr-FR" w:bidi="fr-FR"/>
        </w:rPr>
        <w:t>. Définir une durée par finalité et obligation applicable ; aucune durée RNQ universelle.</w:t>
      </w:r>
    </w:p>
    <w:tbl>
      <w:tblPr>
        <w:tblW w:type="dxa" w:w="9922"/>
        <w:jc w:val="center"/>
        <w:tblLayout w:type="fixed"/>
        <w:tblLook w:firstColumn="1" w:firstRow="1" w:lastColumn="0" w:lastRow="0" w:noHBand="0" w:noVBand="1" w:val="04A0"/>
        <w:tblCaption w:val="Gouvernance documentaire"/>
        <w:tblDescription w:val="Responsabilités et dates de validation interne."/>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Responsable de validation</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Responsable de validation"/>
                <w:tag w:val="fk-trame-manuel-qualite-qualiopi-responsable_validation-221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Responsable de validation</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Date de validation interne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Date de validation interne"/>
                <w:tag w:val="fk-trame-manuel-qualite-qualiopi-date_validation_interne-221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Date de validation interne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Prochaine revue interne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rochaine revue interne"/>
                <w:tag w:val="fk-trame-manuel-qualite-qualiopi-prochaine_revue_interne-2219"/>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Prochaine revue interne</w:t>
                </w:r>
              </w:sdtContent>
            </w:sdt>
          </w:p>
          <w:p>
            <w:r>
              <w:rPr>
                <w:rFonts w:ascii="Arial" w:hAnsi="Arial" w:eastAsia="Arial" w:cs="Arial"/>
                <w:i/>
                <w:color w:val="66717D"/>
                <w:sz w:val="14"/>
                <w:lang w:val="fr-FR" w:eastAsia="fr-FR" w:bidi="fr-FR"/>
              </w:rPr>
              <w:t>Revoir aussi après évolution légale, contractuelle ou opérationnelle.</w:t>
            </w:r>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Référence du document remplacé</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Référence du document remplacé"/>
                <w:tag w:val="fk-trame-manuel-qualite-qualiopi-reference_document_remplace-2220"/>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Référence du document remplacé</w:t>
                </w:r>
              </w:sdtContent>
            </w:sdt>
          </w:p>
          <w:p>
            <w:r>
              <w:rPr>
                <w:rFonts w:ascii="Arial" w:hAnsi="Arial" w:eastAsia="Arial" w:cs="Arial"/>
                <w:i/>
                <w:color w:val="66717D"/>
                <w:sz w:val="14"/>
                <w:lang w:val="fr-FR" w:eastAsia="fr-FR" w:bidi="fr-FR"/>
              </w:rPr>
              <w:t>Laisser vide lors de la première mise en service.</w:t>
            </w:r>
          </w:p>
        </w:tc>
      </w:tr>
    </w:tbl>
    <w:p>
      <w:pPr>
        <w:spacing w:after="0"/>
      </w:pPr>
    </w:p>
    <w:sectPr w:rsidR="00FC693F" w:rsidRPr="0006063C" w:rsidSect="00034616">
      <w:headerReference w:type="default" r:id="rId15"/>
      <w:footerReference w:type="default" r:id="rId16"/>
      <w:pgSz w:w="11906" w:h="16838"/>
      <w:pgMar w:top="879" w:right="992" w:bottom="879" w:left="992" w:header="369" w:footer="36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eastAsia="Arial" w:cs="Arial"/>
        <w:color w:val="66717D"/>
        <w:sz w:val="15"/>
        <w:lang w:val="fr-FR" w:eastAsia="fr-FR" w:bidi="fr-FR"/>
      </w:rPr>
      <w:t xml:space="preserve">Version 2.0.0 · Revue 16/07/2026 · Page </w:t>
    </w:r>
    <w:r>
      <w:rPr>
        <w:rFonts w:ascii="Arial" w:hAnsi="Arial" w:eastAsia="Arial" w:cs="Arial"/>
        <w:color w:val="66717D"/>
        <w:sz w:val="15"/>
        <w:lang w:val="fr-FR" w:eastAsia="fr-FR" w:bidi="fr-FR"/>
      </w:rPr>
      <w:fldChar w:fldCharType="begin"/>
      <w:instrText xml:space="preserve"> PAGE </w:instrText>
      <w:fldChar w:fldCharType="separate"/>
      <w:t>1</w:t>
      <w:fldChar w:fldCharType="end"/>
    </w:r>
    <w:r>
      <w:rPr>
        <w:rFonts w:ascii="Arial" w:hAnsi="Arial" w:eastAsia="Arial" w:cs="Arial"/>
        <w:color w:val="66717D"/>
        <w:sz w:val="15"/>
        <w:lang w:val="fr-FR" w:eastAsia="fr-FR" w:bidi="fr-FR"/>
      </w:rPr>
      <w:t xml:space="preserve"> / </w:t>
    </w:r>
    <w:r>
      <w:rPr>
        <w:rFonts w:ascii="Arial" w:hAnsi="Arial" w:eastAsia="Arial" w:cs="Arial"/>
        <w:color w:val="66717D"/>
        <w:sz w:val="15"/>
        <w:lang w:val="fr-FR" w:eastAsia="fr-FR" w:bidi="fr-FR"/>
      </w:rPr>
      <w:fldChar w:fldCharType="begin"/>
      <w:instrText xml:space="preserve"> NUMPAGES </w:instrText>
      <w:fldChar w:fldCharType="separate"/>
      <w:t>1</w:t>
      <w:fldChar w:fldCharType="end"/>
    </w:r>
    <w:r>
      <w:rPr>
        <w:rFonts w:ascii="Arial" w:hAnsi="Arial" w:eastAsia="Arial" w:cs="Arial"/>
        <w:color w:val="66717D"/>
        <w:sz w:val="15"/>
        <w:lang w:val="fr-FR" w:eastAsia="fr-FR" w:bidi="fr-FR"/>
      </w:rPr>
      <w:t xml:space="preserve"> · Personnalisation et validation requises</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eastAsia="Arial" w:cs="Arial"/>
        <w:color w:val="66717D"/>
        <w:sz w:val="15"/>
        <w:lang w:val="fr-FR" w:eastAsia="fr-FR" w:bidi="fr-FR"/>
      </w:rPr>
      <w:t>FormaKit · Version 2.0.0 · rose.yemeli@yso-conseils.com</w:t>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eastAsia="Arial" w:cs="Arial"/>
        <w:color w:val="66717D"/>
        <w:sz w:val="15"/>
        <w:lang w:val="fr-FR" w:eastAsia="fr-FR" w:bidi="fr-FR"/>
      </w:rPr>
      <w:t xml:space="preserve">Version 2.0.0 · Revue 16/07/2026 · Page </w:t>
    </w:r>
    <w:r>
      <w:rPr>
        <w:rFonts w:ascii="Arial" w:hAnsi="Arial" w:eastAsia="Arial" w:cs="Arial"/>
        <w:color w:val="66717D"/>
        <w:sz w:val="15"/>
        <w:lang w:val="fr-FR" w:eastAsia="fr-FR" w:bidi="fr-FR"/>
      </w:rPr>
      <w:fldChar w:fldCharType="begin"/>
      <w:instrText xml:space="preserve"> PAGE </w:instrText>
      <w:fldChar w:fldCharType="separate"/>
      <w:t>1</w:t>
      <w:fldChar w:fldCharType="end"/>
    </w:r>
    <w:r>
      <w:rPr>
        <w:rFonts w:ascii="Arial" w:hAnsi="Arial" w:eastAsia="Arial" w:cs="Arial"/>
        <w:color w:val="66717D"/>
        <w:sz w:val="15"/>
        <w:lang w:val="fr-FR" w:eastAsia="fr-FR" w:bidi="fr-FR"/>
      </w:rPr>
      <w:t xml:space="preserve"> / </w:t>
    </w:r>
    <w:r>
      <w:rPr>
        <w:rFonts w:ascii="Arial" w:hAnsi="Arial" w:eastAsia="Arial" w:cs="Arial"/>
        <w:color w:val="66717D"/>
        <w:sz w:val="15"/>
        <w:lang w:val="fr-FR" w:eastAsia="fr-FR" w:bidi="fr-FR"/>
      </w:rPr>
      <w:fldChar w:fldCharType="begin"/>
      <w:instrText xml:space="preserve"> NUMPAGES </w:instrText>
      <w:fldChar w:fldCharType="separate"/>
      <w:t>1</w:t>
      <w:fldChar w:fldCharType="end"/>
    </w:r>
    <w:r>
      <w:rPr>
        <w:rFonts w:ascii="Arial" w:hAnsi="Arial" w:eastAsia="Arial" w:cs="Arial"/>
        <w:color w:val="66717D"/>
        <w:sz w:val="15"/>
        <w:lang w:val="fr-FR" w:eastAsia="fr-FR" w:bidi="fr-FR"/>
      </w:rPr>
      <w:t xml:space="preserve"> · Personnalisation et validation requises</w:t>
    </w:r>
  </w:p>
</w:ftr>
</file>

<file path=word/footer4.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eastAsia="Arial" w:cs="Arial"/>
        <w:color w:val="66717D"/>
        <w:sz w:val="15"/>
        <w:lang w:val="fr-FR" w:eastAsia="fr-FR" w:bidi="fr-FR"/>
      </w:rPr>
      <w:t xml:space="preserve">Version 2.0.0 · Revue 16/07/2026 · Page </w:t>
    </w:r>
    <w:r>
      <w:rPr>
        <w:rFonts w:ascii="Arial" w:hAnsi="Arial" w:eastAsia="Arial" w:cs="Arial"/>
        <w:color w:val="66717D"/>
        <w:sz w:val="15"/>
        <w:lang w:val="fr-FR" w:eastAsia="fr-FR" w:bidi="fr-FR"/>
      </w:rPr>
      <w:fldChar w:fldCharType="begin"/>
      <w:instrText xml:space="preserve"> PAGE </w:instrText>
      <w:fldChar w:fldCharType="separate"/>
      <w:t>1</w:t>
      <w:fldChar w:fldCharType="end"/>
    </w:r>
    <w:r>
      <w:rPr>
        <w:rFonts w:ascii="Arial" w:hAnsi="Arial" w:eastAsia="Arial" w:cs="Arial"/>
        <w:color w:val="66717D"/>
        <w:sz w:val="15"/>
        <w:lang w:val="fr-FR" w:eastAsia="fr-FR" w:bidi="fr-FR"/>
      </w:rPr>
      <w:t xml:space="preserve"> / </w:t>
    </w:r>
    <w:r>
      <w:rPr>
        <w:rFonts w:ascii="Arial" w:hAnsi="Arial" w:eastAsia="Arial" w:cs="Arial"/>
        <w:color w:val="66717D"/>
        <w:sz w:val="15"/>
        <w:lang w:val="fr-FR" w:eastAsia="fr-FR" w:bidi="fr-FR"/>
      </w:rPr>
      <w:fldChar w:fldCharType="begin"/>
      <w:instrText xml:space="preserve"> NUMPAGES </w:instrText>
      <w:fldChar w:fldCharType="separate"/>
      <w:t>1</w:t>
      <w:fldChar w:fldCharType="end"/>
    </w:r>
    <w:r>
      <w:rPr>
        <w:rFonts w:ascii="Arial" w:hAnsi="Arial" w:eastAsia="Arial" w:cs="Arial"/>
        <w:color w:val="66717D"/>
        <w:sz w:val="15"/>
        <w:lang w:val="fr-FR" w:eastAsia="fr-FR" w:bidi="fr-FR"/>
      </w:rPr>
      <w:t xml:space="preserve"> · Personnalisation et validation requises</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auto" w:w="0"/>
      <w:jc w:val="center"/>
      <w:tblLayout w:type="autofit"/>
      <w:tblLook w:firstColumn="1" w:firstRow="1" w:lastColumn="0" w:lastRow="0" w:noHBand="0" w:noVBand="1" w:val="04A0"/>
      <w:tblCaption w:val="En-tête du document"/>
      <w:tblDescription w:val="Nom FormaKit et titre court du modèle."/>
    </w:tblPr>
    <w:tblGrid>
      <w:gridCol w:w="4961"/>
      <w:gridCol w:w="4961"/>
    </w:tblGrid>
    <w:tr>
      <w:tc>
        <w:tcPr>
          <w:tcW w:type="dxa" w:w="4961"/>
          <w:tcBorders>
            <w:bottom w:val="single" w:sz="8" w:space="0" w:color="1E6F6D"/>
          </w:tcBorders>
          <w:tcMar>
            <w:top w:w="0" w:type="dxa"/>
            <w:start w:w="100" w:type="dxa"/>
            <w:bottom w:w="55" w:type="dxa"/>
            <w:end w:w="100" w:type="dxa"/>
          </w:tcMar>
        </w:tcPr>
        <w:p>
          <w:pPr>
            <w:jc w:val="left"/>
          </w:pPr>
          <w:r>
            <w:rPr>
              <w:rFonts w:ascii="Arial" w:hAnsi="Arial" w:eastAsia="Arial" w:cs="Arial"/>
              <w:b/>
              <w:color w:val="17304F"/>
              <w:sz w:val="17"/>
              <w:lang w:val="fr-FR" w:eastAsia="fr-FR" w:bidi="fr-FR"/>
            </w:rPr>
            <w:t>FORMAKIT</w:t>
          </w:r>
        </w:p>
      </w:tc>
      <w:tc>
        <w:tcPr>
          <w:tcW w:type="dxa" w:w="4961"/>
          <w:tcBorders>
            <w:bottom w:val="single" w:sz="8" w:space="0" w:color="1E6F6D"/>
          </w:tcBorders>
          <w:tcMar>
            <w:top w:w="0" w:type="dxa"/>
            <w:start w:w="100" w:type="dxa"/>
            <w:bottom w:w="55" w:type="dxa"/>
            <w:end w:w="100" w:type="dxa"/>
          </w:tcMar>
        </w:tcPr>
        <w:p>
          <w:pPr>
            <w:jc w:val="right"/>
          </w:pPr>
          <w:r>
            <w:rPr>
              <w:rFonts w:ascii="Arial" w:hAnsi="Arial" w:eastAsia="Arial" w:cs="Arial"/>
              <w:color w:val="66717D"/>
              <w:sz w:val="16"/>
              <w:lang w:val="fr-FR" w:eastAsia="fr-FR" w:bidi="fr-FR"/>
            </w:rPr>
            <w:t>Manuel qualité</w:t>
          </w:r>
        </w:p>
      </w:tc>
    </w:tr>
  </w:tbl>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auto" w:w="0"/>
      <w:jc w:val="center"/>
      <w:tblLayout w:type="autofit"/>
      <w:tblLook w:firstColumn="1" w:firstRow="1" w:lastColumn="0" w:lastRow="0" w:noHBand="0" w:noVBand="1" w:val="04A0"/>
      <w:tblCaption w:val="En-tête du document"/>
      <w:tblDescription w:val="Nom FormaKit et titre court du modèle."/>
    </w:tblPr>
    <w:tblGrid>
      <w:gridCol w:w="4961"/>
      <w:gridCol w:w="4961"/>
    </w:tblGrid>
    <w:tr>
      <w:tc>
        <w:tcPr>
          <w:tcW w:type="dxa" w:w="4961"/>
          <w:tcBorders>
            <w:bottom w:val="single" w:sz="8" w:space="0" w:color="1E6F6D"/>
          </w:tcBorders>
          <w:tcMar>
            <w:top w:w="0" w:type="dxa"/>
            <w:start w:w="100" w:type="dxa"/>
            <w:bottom w:w="55" w:type="dxa"/>
            <w:end w:w="100" w:type="dxa"/>
          </w:tcMar>
        </w:tcPr>
        <w:p>
          <w:pPr>
            <w:jc w:val="left"/>
          </w:pPr>
          <w:r>
            <w:rPr>
              <w:rFonts w:ascii="Arial" w:hAnsi="Arial" w:eastAsia="Arial" w:cs="Arial"/>
              <w:b/>
              <w:color w:val="17304F"/>
              <w:sz w:val="17"/>
              <w:lang w:val="fr-FR" w:eastAsia="fr-FR" w:bidi="fr-FR"/>
            </w:rPr>
            <w:t>FORMAKIT</w:t>
          </w:r>
        </w:p>
      </w:tc>
      <w:tc>
        <w:tcPr>
          <w:tcW w:type="dxa" w:w="4961"/>
          <w:tcBorders>
            <w:bottom w:val="single" w:sz="8" w:space="0" w:color="1E6F6D"/>
          </w:tcBorders>
          <w:tcMar>
            <w:top w:w="0" w:type="dxa"/>
            <w:start w:w="100" w:type="dxa"/>
            <w:bottom w:w="55" w:type="dxa"/>
            <w:end w:w="100" w:type="dxa"/>
          </w:tcMar>
        </w:tcPr>
        <w:p>
          <w:pPr>
            <w:jc w:val="right"/>
          </w:pPr>
          <w:r>
            <w:rPr>
              <w:rFonts w:ascii="Arial" w:hAnsi="Arial" w:eastAsia="Arial" w:cs="Arial"/>
              <w:color w:val="66717D"/>
              <w:sz w:val="16"/>
              <w:lang w:val="fr-FR" w:eastAsia="fr-FR" w:bidi="fr-FR"/>
            </w:rPr>
            <w:t>Manuel qualité</w:t>
          </w:r>
        </w:p>
      </w:tc>
    </w:tr>
  </w:tbl>
</w:hdr>
</file>

<file path=word/header4.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auto" w:w="0"/>
      <w:jc w:val="center"/>
      <w:tblLayout w:type="autofit"/>
      <w:tblLook w:firstColumn="1" w:firstRow="1" w:lastColumn="0" w:lastRow="0" w:noHBand="0" w:noVBand="1" w:val="04A0"/>
      <w:tblCaption w:val="En-tête du document"/>
      <w:tblDescription w:val="Nom FormaKit et titre court du modèle."/>
    </w:tblPr>
    <w:tblGrid>
      <w:gridCol w:w="4961"/>
      <w:gridCol w:w="4961"/>
    </w:tblGrid>
    <w:tr>
      <w:tc>
        <w:tcPr>
          <w:tcW w:type="dxa" w:w="4961"/>
          <w:tcBorders>
            <w:bottom w:val="single" w:sz="8" w:space="0" w:color="1E6F6D"/>
          </w:tcBorders>
          <w:tcMar>
            <w:top w:w="0" w:type="dxa"/>
            <w:start w:w="100" w:type="dxa"/>
            <w:bottom w:w="55" w:type="dxa"/>
            <w:end w:w="100" w:type="dxa"/>
          </w:tcMar>
        </w:tcPr>
        <w:p>
          <w:pPr>
            <w:jc w:val="left"/>
          </w:pPr>
          <w:r>
            <w:rPr>
              <w:rFonts w:ascii="Arial" w:hAnsi="Arial" w:eastAsia="Arial" w:cs="Arial"/>
              <w:b/>
              <w:color w:val="17304F"/>
              <w:sz w:val="17"/>
              <w:lang w:val="fr-FR" w:eastAsia="fr-FR" w:bidi="fr-FR"/>
            </w:rPr>
            <w:t>FORMAKIT</w:t>
          </w:r>
        </w:p>
      </w:tc>
      <w:tc>
        <w:tcPr>
          <w:tcW w:type="dxa" w:w="4961"/>
          <w:tcBorders>
            <w:bottom w:val="single" w:sz="8" w:space="0" w:color="1E6F6D"/>
          </w:tcBorders>
          <w:tcMar>
            <w:top w:w="0" w:type="dxa"/>
            <w:start w:w="100" w:type="dxa"/>
            <w:bottom w:w="55" w:type="dxa"/>
            <w:end w:w="100" w:type="dxa"/>
          </w:tcMar>
        </w:tcPr>
        <w:p>
          <w:pPr>
            <w:jc w:val="right"/>
          </w:pPr>
          <w:r>
            <w:rPr>
              <w:rFonts w:ascii="Arial" w:hAnsi="Arial" w:eastAsia="Arial" w:cs="Arial"/>
              <w:color w:val="66717D"/>
              <w:sz w:val="16"/>
              <w:lang w:val="fr-FR" w:eastAsia="fr-FR" w:bidi="fr-FR"/>
            </w:rPr>
            <w:t>Manuel qualité</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rial" w:hAnsi="Arial" w:eastAsia="Arial" w:cs="Arial"/>
      <w:color w:val="26313B"/>
      <w:sz w:val="19"/>
      <w:lang w:val="fr-FR" w:eastAsia="fr-FR" w:bidi="fr-FR"/>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00"/>
      <w:outlineLvl w:val="0"/>
    </w:pPr>
    <w:rPr>
      <w:rFonts w:ascii="Arial" w:hAnsi="Arial" w:eastAsia="Arial" w:cs="Arial"/>
      <w:b/>
      <w:bCs/>
      <w:color w:val="17304F"/>
      <w:sz w:val="34"/>
      <w:szCs w:val="28"/>
      <w:lang w:val="fr-FR" w:eastAsia="fr-FR" w:bidi="fr-FR"/>
    </w:rPr>
  </w:style>
  <w:style w:type="paragraph" w:styleId="Heading2">
    <w:name w:val="heading 2"/>
    <w:basedOn w:val="Normal"/>
    <w:next w:val="Normal"/>
    <w:link w:val="Heading2Char"/>
    <w:uiPriority w:val="9"/>
    <w:unhideWhenUsed/>
    <w:qFormat/>
    <w:rsid w:val="00FC693F"/>
    <w:pPr>
      <w:keepNext/>
      <w:keepLines/>
      <w:spacing w:before="160" w:after="100"/>
      <w:outlineLvl w:val="1"/>
    </w:pPr>
    <w:rPr>
      <w:rFonts w:ascii="Arial" w:hAnsi="Arial" w:eastAsia="Arial" w:cs="Arial"/>
      <w:b/>
      <w:bCs/>
      <w:color w:val="1E6F6D"/>
      <w:sz w:val="26"/>
      <w:szCs w:val="26"/>
      <w:lang w:val="fr-FR" w:eastAsia="fr-FR" w:bidi="fr-FR"/>
    </w:rPr>
  </w:style>
  <w:style w:type="paragraph" w:styleId="Heading3">
    <w:name w:val="heading 3"/>
    <w:basedOn w:val="Normal"/>
    <w:next w:val="Normal"/>
    <w:link w:val="Heading3Char"/>
    <w:uiPriority w:val="9"/>
    <w:unhideWhenUsed/>
    <w:qFormat/>
    <w:rsid w:val="00FC693F"/>
    <w:pPr>
      <w:keepNext/>
      <w:keepLines/>
      <w:spacing w:before="160" w:after="100"/>
      <w:outlineLvl w:val="2"/>
    </w:pPr>
    <w:rPr>
      <w:rFonts w:ascii="Arial" w:hAnsi="Arial" w:eastAsia="Arial" w:cs="Arial"/>
      <w:b/>
      <w:bCs/>
      <w:color w:val="C4513C"/>
      <w:sz w:val="21"/>
      <w:lang w:val="fr-FR" w:eastAsia="fr-FR" w:bidi="fr-FR"/>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80" w:line="240" w:lineRule="auto"/>
      <w:contextualSpacing/>
    </w:pPr>
    <w:rPr>
      <w:rFonts w:ascii="Arial" w:hAnsi="Arial" w:eastAsia="Arial" w:cs="Arial"/>
      <w:b/>
      <w:color w:val="17304F"/>
      <w:spacing w:val="5"/>
      <w:kern w:val="28"/>
      <w:sz w:val="54"/>
      <w:szCs w:val="52"/>
      <w:lang w:val="fr-FR" w:eastAsia="fr-FR" w:bidi="fr-FR"/>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after="260"/>
    </w:pPr>
    <w:rPr>
      <w:rFonts w:ascii="Arial" w:hAnsi="Arial" w:eastAsia="Arial" w:cs="Arial"/>
      <w:i/>
      <w:iCs/>
      <w:color w:val="1E6F6D"/>
      <w:spacing w:val="15"/>
      <w:sz w:val="24"/>
      <w:szCs w:val="24"/>
      <w:lang w:val="fr-FR" w:eastAsia="fr-FR" w:bidi="fr-FR"/>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rial" w:hAnsi="Arial" w:eastAsia="Arial" w:cs="Arial"/>
      <w:lang w:val="fr-FR" w:eastAsia="fr-FR" w:bidi="fr-FR"/>
    </w:rPr>
  </w:style>
  <w:style w:type="paragraph" w:styleId="ListBullet2">
    <w:name w:val="List Bullet 2"/>
    <w:basedOn w:val="Normal"/>
    <w:uiPriority w:val="99"/>
    <w:unhideWhenUsed/>
    <w:rsid w:val="00326F90"/>
    <w:pPr>
      <w:numPr>
        <w:numId w:val="2"/>
      </w:numPr>
      <w:contextualSpacing/>
    </w:pPr>
    <w:rPr>
      <w:rFonts w:ascii="Arial" w:hAnsi="Arial" w:eastAsia="Arial" w:cs="Arial"/>
      <w:lang w:val="fr-FR" w:eastAsia="fr-FR" w:bidi="fr-FR"/>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rial" w:hAnsi="Arial" w:eastAsia="Arial" w:cs="Arial"/>
      <w:lang w:val="fr-FR" w:eastAsia="fr-FR" w:bidi="fr-FR"/>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hyperlink" Target="https://www.legifrance.gouv.fr/jorf/article_jo/JORFARTI000038565276" TargetMode="External"/><Relationship Id="rId18" Type="http://schemas.openxmlformats.org/officeDocument/2006/relationships/hyperlink" Target="https://travail-emploi.gouv.fr/sites/travail-emploi/files/2024-07/guide_qualiopi_0.pdf" TargetMode="External"/><Relationship Id="rId19" Type="http://schemas.openxmlformats.org/officeDocument/2006/relationships/hyperlink" Target="https://www.legifrance.gouv.fr/codes/article_lc/LEGIARTI000054336997" TargetMode="External"/><Relationship Id="rId20" Type="http://schemas.openxmlformats.org/officeDocument/2006/relationships/hyperlink" Target="https://www.cnil.fr/fr/passer-laction/les-durees-de-conservation-des-donn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Manuel qualité par processus — trame Qualiopi</dc:title>
  <dc:subject>Modèle documentaire éditable pour organisme de formation</dc:subject>
  <dc:creator>FormaKit</dc:creator>
  <cp:keywords>FormaKit, organisme de formation, DOCX, version 2.0.0</cp:keywords>
  <dc:description>Personnalisation et validation humaine requises avant usage.</dc:description>
  <cp:lastModifiedBy/>
  <cp:revision>1</cp:revision>
  <dcterms:created xsi:type="dcterms:W3CDTF">2026-07-16T00:00:00Z</dcterms:created>
  <dcterms:modified xsi:type="dcterms:W3CDTF">2026-07-16T00:00:00Z</dcterms:modified>
  <cp:category/>
  <dc:language>fr-FR</dc:language>
</cp:coreProperties>
</file>