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Arial" w:hAnsi="Arial" w:eastAsia="Arial" w:cs="Arial"/>
          <w:b/>
          <w:color w:val="1E6F6D"/>
          <w:sz w:val="18"/>
          <w:lang w:val="fr-FR" w:eastAsia="fr-FR" w:bidi="fr-FR"/>
        </w:rPr>
        <w:t>FORMAKIT</w:t>
      </w:r>
    </w:p>
    <w:p>
      <w:pPr>
        <w:pStyle w:val="Title"/>
      </w:pPr>
      <w:r>
        <w:rPr>
          <w:rFonts w:ascii="Arial" w:hAnsi="Arial" w:eastAsia="Arial" w:cs="Arial"/>
          <w:b/>
          <w:color w:val="17304F"/>
          <w:sz w:val="42"/>
          <w:lang w:val="fr-FR" w:eastAsia="fr-FR" w:bidi="fr-FR"/>
        </w:rPr>
        <w:t>Feuille d’émargement — journée et demi-journées</w:t>
      </w:r>
    </w:p>
    <w:p>
      <w:pPr>
        <w:spacing w:after="140"/>
      </w:pPr>
      <w:r>
        <w:rPr>
          <w:rFonts w:ascii="Arial" w:hAnsi="Arial" w:eastAsia="Arial" w:cs="Arial"/>
          <w:color w:val="66717D"/>
          <w:sz w:val="19"/>
          <w:lang w:val="fr-FR" w:eastAsia="fr-FR" w:bidi="fr-FR"/>
        </w:rPr>
        <w:t>Feuille journée / demi-journées</w:t>
      </w:r>
    </w:p>
    <w:tbl>
      <w:tblPr>
        <w:tblW w:type="dxa" w:w="15308"/>
        <w:jc w:val="center"/>
        <w:tblLayout w:type="fixed"/>
        <w:tblLook w:firstColumn="1" w:firstRow="1" w:lastColumn="0" w:lastRow="0" w:noHBand="0" w:noVBand="1" w:val="04A0"/>
        <w:tblCaption w:val="Identification de la session"/>
        <w:tblDescription w:val="Informations d’identification de la session d’émargement."/>
        <w:tblInd w:w="0" w:type="dxa"/>
      </w:tblPr>
      <w:tblGrid>
        <w:gridCol w:w="3533"/>
        <w:gridCol w:w="11775"/>
      </w:tblGrid>
      <w:tr>
        <w:trPr>
          <w:cantSplit/>
        </w:trPr>
        <w:tc>
          <w:tcPr>
            <w:tcW w:type="dxa" w:w="3533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Organisme</w:t>
            </w:r>
          </w:p>
        </w:tc>
        <w:tc>
          <w:tcPr>
            <w:tcW w:type="dxa" w:w="11775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Organisme"/>
                <w:tag w:val="fk-modele-feuille-emargement-organisme_nom-1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Organisme</w:t>
                </w:r>
              </w:sdtContent>
            </w:sdt>
          </w:p>
        </w:tc>
      </w:tr>
      <w:tr>
        <w:trPr>
          <w:cantSplit/>
        </w:trPr>
        <w:tc>
          <w:tcPr>
            <w:tcW w:type="dxa" w:w="3533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Formation</w:t>
            </w:r>
          </w:p>
        </w:tc>
        <w:tc>
          <w:tcPr>
            <w:tcW w:type="dxa" w:w="11775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Formation"/>
                <w:tag w:val="fk-modele-feuille-emargement-formation_intitule-2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Formation</w:t>
                </w:r>
              </w:sdtContent>
            </w:sdt>
          </w:p>
        </w:tc>
      </w:tr>
      <w:tr>
        <w:trPr>
          <w:cantSplit/>
        </w:trPr>
        <w:tc>
          <w:tcPr>
            <w:tcW w:type="dxa" w:w="3533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Date(s)</w:t>
            </w:r>
          </w:p>
        </w:tc>
        <w:tc>
          <w:tcPr>
            <w:tcW w:type="dxa" w:w="11775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Date(s)"/>
                <w:tag w:val="fk-modele-feuille-emargement-dates-3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Date(s)</w:t>
                </w:r>
              </w:sdtContent>
            </w:sdt>
          </w:p>
        </w:tc>
      </w:tr>
      <w:tr>
        <w:trPr>
          <w:cantSplit/>
        </w:trPr>
        <w:tc>
          <w:tcPr>
            <w:tcW w:type="dxa" w:w="3533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Horaires</w:t>
            </w:r>
          </w:p>
        </w:tc>
        <w:tc>
          <w:tcPr>
            <w:tcW w:type="dxa" w:w="11775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Horaires"/>
                <w:tag w:val="fk-modele-feuille-emargement-horaires-4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Horaires</w:t>
                </w:r>
              </w:sdtContent>
            </w:sdt>
          </w:p>
        </w:tc>
      </w:tr>
      <w:tr>
        <w:trPr>
          <w:cantSplit/>
        </w:trPr>
        <w:tc>
          <w:tcPr>
            <w:tcW w:type="dxa" w:w="3533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Lieu / modalité</w:t>
            </w:r>
          </w:p>
        </w:tc>
        <w:tc>
          <w:tcPr>
            <w:tcW w:type="dxa" w:w="11775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Lieu / modalité"/>
                <w:tag w:val="fk-modele-feuille-emargement-lieu_modalite-5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Lieu / modalité</w:t>
                </w:r>
              </w:sdtContent>
            </w:sdt>
          </w:p>
        </w:tc>
      </w:tr>
      <w:tr>
        <w:trPr>
          <w:cantSplit/>
        </w:trPr>
        <w:tc>
          <w:tcPr>
            <w:tcW w:type="dxa" w:w="3533"/>
            <w:shd w:fill="EDF3F8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Arial" w:hAnsi="Arial" w:eastAsia="Arial" w:cs="Arial"/>
                <w:b/>
                <w:color w:val="17304F"/>
                <w:sz w:val="17"/>
                <w:lang w:val="fr-FR" w:eastAsia="fr-FR" w:bidi="fr-FR"/>
              </w:rPr>
              <w:t>Formateur / intervenant</w:t>
            </w:r>
          </w:p>
        </w:tc>
        <w:tc>
          <w:tcPr>
            <w:tcW w:type="dxa" w:w="11775"/>
            <w:shd w:fill="FAFBFC" w:val="clear"/>
            <w:tcBorders>
              <w:top w:val="single" w:sz="5" w:space="0" w:color="CBD5DF"/>
              <w:bottom w:val="single" w:sz="5" w:space="0" w:color="CBD5DF"/>
              <w:start w:val="single" w:sz="5" w:space="0" w:color="CBD5DF"/>
              <w:end w:val="single" w:sz="5" w:space="0" w:color="CBD5DF"/>
            </w:tcBorders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Formateur / intervenant"/>
                <w:tag w:val="fk-modele-feuille-emargement-formateur-6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Formateur / intervenant</w:t>
                </w:r>
              </w:sdtContent>
            </w:sdt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  <w:tblCaption w:val="Notice — Usage probant"/>
        <w:tblDescription w:val="Information importante pour personnaliser et utiliser le modèle."/>
      </w:tblPr>
      <w:tblGrid>
        <w:gridCol w:w="15308"/>
      </w:tblGrid>
      <w:tr>
        <w:tc>
          <w:tcPr>
            <w:tcW w:type="dxa" w:w="15308"/>
            <w:shd w:fill="EDF3F8" w:val="clear"/>
            <w:tcBorders>
              <w:start w:val="single" w:sz="18" w:space="0" w:color="17304F"/>
              <w:top w:val="nil" w:sz="0" w:space="0" w:color="EDF3F8"/>
              <w:bottom w:val="nil" w:sz="0" w:space="0" w:color="EDF3F8"/>
              <w:end w:val="nil" w:sz="0" w:space="0" w:color="EDF3F8"/>
            </w:tcBorders>
            <w:tcMar>
              <w:top w:w="115" w:type="dxa"/>
              <w:start w:w="170" w:type="dxa"/>
              <w:bottom w:w="115" w:type="dxa"/>
              <w:end w:w="140" w:type="dxa"/>
            </w:tcMar>
          </w:tcPr>
          <w:p>
            <w:pPr>
              <w:spacing w:after="40"/>
            </w:pPr>
            <w:r>
              <w:rPr>
                <w:rFonts w:ascii="Arial" w:hAnsi="Arial" w:eastAsia="Arial" w:cs="Arial"/>
                <w:b/>
                <w:color w:val="17304F"/>
                <w:sz w:val="18"/>
                <w:lang w:val="fr-FR" w:eastAsia="fr-FR" w:bidi="fr-FR"/>
              </w:rPr>
              <w:t>Usage probant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26313B"/>
                <w:sz w:val="17"/>
                <w:lang w:val="fr-FR" w:eastAsia="fr-FR" w:bidi="fr-FR"/>
              </w:rPr>
              <w:t>Cette feuille est un élément de preuve possible parmi d’autres. Corriger une erreur de manière traçable, ne jamais signer à la place d’une personne et compléter les absences ou anomalies.</w:t>
            </w:r>
          </w:p>
        </w:tc>
      </w:tr>
    </w:tbl>
    <w:p>
      <w:pPr>
        <w:spacing w:after="0"/>
      </w:pPr>
    </w:p>
    <w:tbl>
      <w:tblPr>
        <w:tblW w:type="dxa" w:w="15308"/>
        <w:jc w:val="center"/>
        <w:tblLayout w:type="fixed"/>
        <w:tblLook w:firstColumn="1" w:firstRow="1" w:lastColumn="0" w:lastRow="0" w:noHBand="0" w:noVBand="1" w:val="04A0"/>
        <w:tblCaption w:val="Feuille journée / demi-journées"/>
        <w:tblDescription w:val="État de présence et observations de la session."/>
        <w:tblInd w:w="0" w:type="dxa"/>
      </w:tblPr>
      <w:tblGrid>
        <w:gridCol w:w="460"/>
        <w:gridCol w:w="3453"/>
        <w:gridCol w:w="2360"/>
        <w:gridCol w:w="2360"/>
        <w:gridCol w:w="2647"/>
        <w:gridCol w:w="4028"/>
      </w:tblGrid>
      <w:tr>
        <w:trPr>
          <w:tblHeader w:val="true"/>
          <w:cantSplit/>
        </w:trPr>
        <w:tc>
          <w:tcPr>
            <w:tcW w:type="dxa" w:w="460"/>
            <w:shd w:fill="17304F" w:val="clear"/>
            <w:tcMar>
              <w:top w:w="70" w:type="dxa"/>
              <w:start w:w="45" w:type="dxa"/>
              <w:bottom w:w="70" w:type="dxa"/>
              <w:end w:w="45" w:type="dxa"/>
            </w:tcMar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3"/>
                <w:lang w:val="fr-FR" w:eastAsia="fr-FR" w:bidi="fr-FR"/>
              </w:rPr>
              <w:t>N°</w:t>
            </w:r>
          </w:p>
        </w:tc>
        <w:tc>
          <w:tcPr>
            <w:tcW w:type="dxa" w:w="3453"/>
            <w:shd w:fill="17304F" w:val="clear"/>
            <w:tcMar>
              <w:top w:w="70" w:type="dxa"/>
              <w:start w:w="45" w:type="dxa"/>
              <w:bottom w:w="70" w:type="dxa"/>
              <w:end w:w="45" w:type="dxa"/>
            </w:tcMar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3"/>
                <w:lang w:val="fr-FR" w:eastAsia="fr-FR" w:bidi="fr-FR"/>
              </w:rPr>
              <w:t>Nom et prénom</w:t>
            </w:r>
          </w:p>
        </w:tc>
        <w:tc>
          <w:tcPr>
            <w:tcW w:type="dxa" w:w="2360"/>
            <w:shd w:fill="17304F" w:val="clear"/>
            <w:tcMar>
              <w:top w:w="70" w:type="dxa"/>
              <w:start w:w="45" w:type="dxa"/>
              <w:bottom w:w="70" w:type="dxa"/>
              <w:end w:w="45" w:type="dxa"/>
            </w:tcMar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3"/>
                <w:lang w:val="fr-FR" w:eastAsia="fr-FR" w:bidi="fr-FR"/>
              </w:rPr>
              <w:t>Matin</w:t>
            </w:r>
          </w:p>
        </w:tc>
        <w:tc>
          <w:tcPr>
            <w:tcW w:type="dxa" w:w="2360"/>
            <w:shd w:fill="17304F" w:val="clear"/>
            <w:tcMar>
              <w:top w:w="70" w:type="dxa"/>
              <w:start w:w="45" w:type="dxa"/>
              <w:bottom w:w="70" w:type="dxa"/>
              <w:end w:w="45" w:type="dxa"/>
            </w:tcMar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3"/>
                <w:lang w:val="fr-FR" w:eastAsia="fr-FR" w:bidi="fr-FR"/>
              </w:rPr>
              <w:t>Après-midi</w:t>
            </w:r>
          </w:p>
        </w:tc>
        <w:tc>
          <w:tcPr>
            <w:tcW w:type="dxa" w:w="2647"/>
            <w:shd w:fill="17304F" w:val="clear"/>
            <w:tcMar>
              <w:top w:w="70" w:type="dxa"/>
              <w:start w:w="45" w:type="dxa"/>
              <w:bottom w:w="70" w:type="dxa"/>
              <w:end w:w="45" w:type="dxa"/>
            </w:tcMar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3"/>
                <w:lang w:val="fr-FR" w:eastAsia="fr-FR" w:bidi="fr-FR"/>
              </w:rPr>
              <w:t>Absence / retard</w:t>
            </w:r>
          </w:p>
        </w:tc>
        <w:tc>
          <w:tcPr>
            <w:tcW w:type="dxa" w:w="4028"/>
            <w:shd w:fill="17304F" w:val="clear"/>
            <w:tcMar>
              <w:top w:w="70" w:type="dxa"/>
              <w:start w:w="45" w:type="dxa"/>
              <w:bottom w:w="70" w:type="dxa"/>
              <w:end w:w="45" w:type="dxa"/>
            </w:tcMar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13"/>
                <w:lang w:val="fr-FR" w:eastAsia="fr-FR" w:bidi="fr-FR"/>
              </w:rPr>
              <w:t>Observation</w:t>
            </w:r>
          </w:p>
        </w:tc>
      </w:tr>
      <w:tr>
        <w:trPr>
          <w:trHeight w:val="442" w:hRule="atLeast"/>
        </w:trPr>
        <w:tc>
          <w:tcPr>
            <w:tcW w:type="dxa" w:w="460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26313B"/>
                <w:sz w:val="13"/>
                <w:lang w:val="fr-FR" w:eastAsia="fr-FR" w:bidi="fr-FR"/>
              </w:rPr>
              <w:t>1</w:t>
            </w:r>
          </w:p>
        </w:tc>
        <w:tc>
          <w:tcPr>
            <w:tcW w:type="dxa" w:w="3453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Nom et prénom — ligne 1"/>
                <w:tag w:val="fk-modele-feuille-emargement-emargement_participant_1_2-7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360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Matin — ligne 1"/>
                <w:tag w:val="fk-modele-feuille-emargement-emargement_participant_1_3-8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360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près-midi — ligne 1"/>
                <w:tag w:val="fk-modele-feuille-emargement-emargement_participant_1_4-9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647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bsence / retard — ligne 1"/>
                <w:tag w:val="fk-modele-feuille-emargement-emargement_participant_1_5-10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4028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Observation — ligne 1"/>
                <w:tag w:val="fk-modele-feuille-emargement-emargement_participant_1_6-11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</w:tr>
      <w:tr>
        <w:trPr>
          <w:trHeight w:val="442" w:hRule="atLeast"/>
        </w:trPr>
        <w:tc>
          <w:tcPr>
            <w:tcW w:type="dxa" w:w="460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26313B"/>
                <w:sz w:val="13"/>
                <w:lang w:val="fr-FR" w:eastAsia="fr-FR" w:bidi="fr-FR"/>
              </w:rPr>
              <w:t>2</w:t>
            </w:r>
          </w:p>
        </w:tc>
        <w:tc>
          <w:tcPr>
            <w:tcW w:type="dxa" w:w="3453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Nom et prénom — ligne 2"/>
                <w:tag w:val="fk-modele-feuille-emargement-emargement_participant_2_2-12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360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Matin — ligne 2"/>
                <w:tag w:val="fk-modele-feuille-emargement-emargement_participant_2_3-13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360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près-midi — ligne 2"/>
                <w:tag w:val="fk-modele-feuille-emargement-emargement_participant_2_4-14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647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bsence / retard — ligne 2"/>
                <w:tag w:val="fk-modele-feuille-emargement-emargement_participant_2_5-15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4028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Observation — ligne 2"/>
                <w:tag w:val="fk-modele-feuille-emargement-emargement_participant_2_6-16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</w:tr>
      <w:tr>
        <w:trPr>
          <w:trHeight w:val="442" w:hRule="atLeast"/>
        </w:trPr>
        <w:tc>
          <w:tcPr>
            <w:tcW w:type="dxa" w:w="460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26313B"/>
                <w:sz w:val="13"/>
                <w:lang w:val="fr-FR" w:eastAsia="fr-FR" w:bidi="fr-FR"/>
              </w:rPr>
              <w:t>3</w:t>
            </w:r>
          </w:p>
        </w:tc>
        <w:tc>
          <w:tcPr>
            <w:tcW w:type="dxa" w:w="3453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Nom et prénom — ligne 3"/>
                <w:tag w:val="fk-modele-feuille-emargement-emargement_participant_3_2-17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360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Matin — ligne 3"/>
                <w:tag w:val="fk-modele-feuille-emargement-emargement_participant_3_3-18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360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près-midi — ligne 3"/>
                <w:tag w:val="fk-modele-feuille-emargement-emargement_participant_3_4-19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647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bsence / retard — ligne 3"/>
                <w:tag w:val="fk-modele-feuille-emargement-emargement_participant_3_5-20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4028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Observation — ligne 3"/>
                <w:tag w:val="fk-modele-feuille-emargement-emargement_participant_3_6-21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</w:tr>
      <w:tr>
        <w:trPr>
          <w:trHeight w:val="442" w:hRule="atLeast"/>
        </w:trPr>
        <w:tc>
          <w:tcPr>
            <w:tcW w:type="dxa" w:w="460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26313B"/>
                <w:sz w:val="13"/>
                <w:lang w:val="fr-FR" w:eastAsia="fr-FR" w:bidi="fr-FR"/>
              </w:rPr>
              <w:t>4</w:t>
            </w:r>
          </w:p>
        </w:tc>
        <w:tc>
          <w:tcPr>
            <w:tcW w:type="dxa" w:w="3453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Nom et prénom — ligne 4"/>
                <w:tag w:val="fk-modele-feuille-emargement-emargement_participant_4_2-22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360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Matin — ligne 4"/>
                <w:tag w:val="fk-modele-feuille-emargement-emargement_participant_4_3-23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360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près-midi — ligne 4"/>
                <w:tag w:val="fk-modele-feuille-emargement-emargement_participant_4_4-24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647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bsence / retard — ligne 4"/>
                <w:tag w:val="fk-modele-feuille-emargement-emargement_participant_4_5-25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4028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Observation — ligne 4"/>
                <w:tag w:val="fk-modele-feuille-emargement-emargement_participant_4_6-26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</w:tr>
      <w:tr>
        <w:trPr>
          <w:trHeight w:val="442" w:hRule="atLeast"/>
        </w:trPr>
        <w:tc>
          <w:tcPr>
            <w:tcW w:type="dxa" w:w="460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26313B"/>
                <w:sz w:val="13"/>
                <w:lang w:val="fr-FR" w:eastAsia="fr-FR" w:bidi="fr-FR"/>
              </w:rPr>
              <w:t>5</w:t>
            </w:r>
          </w:p>
        </w:tc>
        <w:tc>
          <w:tcPr>
            <w:tcW w:type="dxa" w:w="3453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Nom et prénom — ligne 5"/>
                <w:tag w:val="fk-modele-feuille-emargement-emargement_participant_5_2-27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360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Matin — ligne 5"/>
                <w:tag w:val="fk-modele-feuille-emargement-emargement_participant_5_3-28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360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près-midi — ligne 5"/>
                <w:tag w:val="fk-modele-feuille-emargement-emargement_participant_5_4-29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647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bsence / retard — ligne 5"/>
                <w:tag w:val="fk-modele-feuille-emargement-emargement_participant_5_5-30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4028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Observation — ligne 5"/>
                <w:tag w:val="fk-modele-feuille-emargement-emargement_participant_5_6-31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</w:tr>
      <w:tr>
        <w:trPr>
          <w:trHeight w:val="442" w:hRule="atLeast"/>
        </w:trPr>
        <w:tc>
          <w:tcPr>
            <w:tcW w:type="dxa" w:w="460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26313B"/>
                <w:sz w:val="13"/>
                <w:lang w:val="fr-FR" w:eastAsia="fr-FR" w:bidi="fr-FR"/>
              </w:rPr>
              <w:t>6</w:t>
            </w:r>
          </w:p>
        </w:tc>
        <w:tc>
          <w:tcPr>
            <w:tcW w:type="dxa" w:w="3453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Nom et prénom — ligne 6"/>
                <w:tag w:val="fk-modele-feuille-emargement-emargement_participant_6_2-32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360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Matin — ligne 6"/>
                <w:tag w:val="fk-modele-feuille-emargement-emargement_participant_6_3-33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360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près-midi — ligne 6"/>
                <w:tag w:val="fk-modele-feuille-emargement-emargement_participant_6_4-34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647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bsence / retard — ligne 6"/>
                <w:tag w:val="fk-modele-feuille-emargement-emargement_participant_6_5-35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4028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Observation — ligne 6"/>
                <w:tag w:val="fk-modele-feuille-emargement-emargement_participant_6_6-36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</w:tr>
      <w:tr>
        <w:trPr>
          <w:trHeight w:val="442" w:hRule="atLeast"/>
        </w:trPr>
        <w:tc>
          <w:tcPr>
            <w:tcW w:type="dxa" w:w="460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26313B"/>
                <w:sz w:val="13"/>
                <w:lang w:val="fr-FR" w:eastAsia="fr-FR" w:bidi="fr-FR"/>
              </w:rPr>
              <w:t>7</w:t>
            </w:r>
          </w:p>
        </w:tc>
        <w:tc>
          <w:tcPr>
            <w:tcW w:type="dxa" w:w="3453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Nom et prénom — ligne 7"/>
                <w:tag w:val="fk-modele-feuille-emargement-emargement_participant_7_2-37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360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Matin — ligne 7"/>
                <w:tag w:val="fk-modele-feuille-emargement-emargement_participant_7_3-38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360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près-midi — ligne 7"/>
                <w:tag w:val="fk-modele-feuille-emargement-emargement_participant_7_4-39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647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bsence / retard — ligne 7"/>
                <w:tag w:val="fk-modele-feuille-emargement-emargement_participant_7_5-40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4028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Observation — ligne 7"/>
                <w:tag w:val="fk-modele-feuille-emargement-emargement_participant_7_6-41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</w:tr>
      <w:tr>
        <w:trPr>
          <w:trHeight w:val="442" w:hRule="atLeast"/>
        </w:trPr>
        <w:tc>
          <w:tcPr>
            <w:tcW w:type="dxa" w:w="460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26313B"/>
                <w:sz w:val="13"/>
                <w:lang w:val="fr-FR" w:eastAsia="fr-FR" w:bidi="fr-FR"/>
              </w:rPr>
              <w:t>8</w:t>
            </w:r>
          </w:p>
        </w:tc>
        <w:tc>
          <w:tcPr>
            <w:tcW w:type="dxa" w:w="3453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Nom et prénom — ligne 8"/>
                <w:tag w:val="fk-modele-feuille-emargement-emargement_participant_8_2-42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360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Matin — ligne 8"/>
                <w:tag w:val="fk-modele-feuille-emargement-emargement_participant_8_3-43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360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près-midi — ligne 8"/>
                <w:tag w:val="fk-modele-feuille-emargement-emargement_participant_8_4-44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647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bsence / retard — ligne 8"/>
                <w:tag w:val="fk-modele-feuille-emargement-emargement_participant_8_5-45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4028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Observation — ligne 8"/>
                <w:tag w:val="fk-modele-feuille-emargement-emargement_participant_8_6-46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</w:tr>
      <w:tr>
        <w:trPr>
          <w:trHeight w:val="442" w:hRule="atLeast"/>
        </w:trPr>
        <w:tc>
          <w:tcPr>
            <w:tcW w:type="dxa" w:w="460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26313B"/>
                <w:sz w:val="13"/>
                <w:lang w:val="fr-FR" w:eastAsia="fr-FR" w:bidi="fr-FR"/>
              </w:rPr>
              <w:t>9</w:t>
            </w:r>
          </w:p>
        </w:tc>
        <w:tc>
          <w:tcPr>
            <w:tcW w:type="dxa" w:w="3453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Nom et prénom — ligne 9"/>
                <w:tag w:val="fk-modele-feuille-emargement-emargement_participant_9_2-47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360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Matin — ligne 9"/>
                <w:tag w:val="fk-modele-feuille-emargement-emargement_participant_9_3-48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360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près-midi — ligne 9"/>
                <w:tag w:val="fk-modele-feuille-emargement-emargement_participant_9_4-49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647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bsence / retard — ligne 9"/>
                <w:tag w:val="fk-modele-feuille-emargement-emargement_participant_9_5-50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4028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Observation — ligne 9"/>
                <w:tag w:val="fk-modele-feuille-emargement-emargement_participant_9_6-51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</w:tr>
      <w:tr>
        <w:trPr>
          <w:trHeight w:val="442" w:hRule="atLeast"/>
        </w:trPr>
        <w:tc>
          <w:tcPr>
            <w:tcW w:type="dxa" w:w="460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26313B"/>
                <w:sz w:val="13"/>
                <w:lang w:val="fr-FR" w:eastAsia="fr-FR" w:bidi="fr-FR"/>
              </w:rPr>
              <w:t>10</w:t>
            </w:r>
          </w:p>
        </w:tc>
        <w:tc>
          <w:tcPr>
            <w:tcW w:type="dxa" w:w="3453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Nom et prénom — ligne 10"/>
                <w:tag w:val="fk-modele-feuille-emargement-emargement_participant_10_2-52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360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Matin — ligne 10"/>
                <w:tag w:val="fk-modele-feuille-emargement-emargement_participant_10_3-53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360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près-midi — ligne 10"/>
                <w:tag w:val="fk-modele-feuille-emargement-emargement_participant_10_4-54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647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bsence / retard — ligne 10"/>
                <w:tag w:val="fk-modele-feuille-emargement-emargement_participant_10_5-55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4028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Observation — ligne 10"/>
                <w:tag w:val="fk-modele-feuille-emargement-emargement_participant_10_6-56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</w:tr>
      <w:tr>
        <w:trPr>
          <w:trHeight w:val="442" w:hRule="atLeast"/>
        </w:trPr>
        <w:tc>
          <w:tcPr>
            <w:tcW w:type="dxa" w:w="460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26313B"/>
                <w:sz w:val="13"/>
                <w:lang w:val="fr-FR" w:eastAsia="fr-FR" w:bidi="fr-FR"/>
              </w:rPr>
              <w:t>11</w:t>
            </w:r>
          </w:p>
        </w:tc>
        <w:tc>
          <w:tcPr>
            <w:tcW w:type="dxa" w:w="3453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Nom et prénom — ligne 11"/>
                <w:tag w:val="fk-modele-feuille-emargement-emargement_participant_11_2-57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360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Matin — ligne 11"/>
                <w:tag w:val="fk-modele-feuille-emargement-emargement_participant_11_3-58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360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près-midi — ligne 11"/>
                <w:tag w:val="fk-modele-feuille-emargement-emargement_participant_11_4-59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647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bsence / retard — ligne 11"/>
                <w:tag w:val="fk-modele-feuille-emargement-emargement_participant_11_5-60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4028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Observation — ligne 11"/>
                <w:tag w:val="fk-modele-feuille-emargement-emargement_participant_11_6-61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</w:tr>
      <w:tr>
        <w:trPr>
          <w:trHeight w:val="442" w:hRule="atLeast"/>
        </w:trPr>
        <w:tc>
          <w:tcPr>
            <w:tcW w:type="dxa" w:w="460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26313B"/>
                <w:sz w:val="13"/>
                <w:lang w:val="fr-FR" w:eastAsia="fr-FR" w:bidi="fr-FR"/>
              </w:rPr>
              <w:t>12</w:t>
            </w:r>
          </w:p>
        </w:tc>
        <w:tc>
          <w:tcPr>
            <w:tcW w:type="dxa" w:w="3453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Nom et prénom — ligne 12"/>
                <w:tag w:val="fk-modele-feuille-emargement-emargement_participant_12_2-62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360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Matin — ligne 12"/>
                <w:tag w:val="fk-modele-feuille-emargement-emargement_participant_12_3-63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360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près-midi — ligne 12"/>
                <w:tag w:val="fk-modele-feuille-emargement-emargement_participant_12_4-64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647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bsence / retard — ligne 12"/>
                <w:tag w:val="fk-modele-feuille-emargement-emargement_participant_12_5-65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4028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Observation — ligne 12"/>
                <w:tag w:val="fk-modele-feuille-emargement-emargement_participant_12_6-66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</w:tr>
      <w:tr>
        <w:trPr>
          <w:trHeight w:val="442" w:hRule="atLeast"/>
        </w:trPr>
        <w:tc>
          <w:tcPr>
            <w:tcW w:type="dxa" w:w="460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26313B"/>
                <w:sz w:val="13"/>
                <w:lang w:val="fr-FR" w:eastAsia="fr-FR" w:bidi="fr-FR"/>
              </w:rPr>
              <w:t>13</w:t>
            </w:r>
          </w:p>
        </w:tc>
        <w:tc>
          <w:tcPr>
            <w:tcW w:type="dxa" w:w="3453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Nom et prénom — ligne 13"/>
                <w:tag w:val="fk-modele-feuille-emargement-emargement_participant_13_2-67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360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Matin — ligne 13"/>
                <w:tag w:val="fk-modele-feuille-emargement-emargement_participant_13_3-68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360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près-midi — ligne 13"/>
                <w:tag w:val="fk-modele-feuille-emargement-emargement_participant_13_4-69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647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bsence / retard — ligne 13"/>
                <w:tag w:val="fk-modele-feuille-emargement-emargement_participant_13_5-70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4028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Observation — ligne 13"/>
                <w:tag w:val="fk-modele-feuille-emargement-emargement_participant_13_6-71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</w:tr>
      <w:tr>
        <w:trPr>
          <w:trHeight w:val="442" w:hRule="atLeast"/>
        </w:trPr>
        <w:tc>
          <w:tcPr>
            <w:tcW w:type="dxa" w:w="460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26313B"/>
                <w:sz w:val="13"/>
                <w:lang w:val="fr-FR" w:eastAsia="fr-FR" w:bidi="fr-FR"/>
              </w:rPr>
              <w:t>14</w:t>
            </w:r>
          </w:p>
        </w:tc>
        <w:tc>
          <w:tcPr>
            <w:tcW w:type="dxa" w:w="3453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Nom et prénom — ligne 14"/>
                <w:tag w:val="fk-modele-feuille-emargement-emargement_participant_14_2-72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360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Matin — ligne 14"/>
                <w:tag w:val="fk-modele-feuille-emargement-emargement_participant_14_3-73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360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près-midi — ligne 14"/>
                <w:tag w:val="fk-modele-feuille-emargement-emargement_participant_14_4-74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647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bsence / retard — ligne 14"/>
                <w:tag w:val="fk-modele-feuille-emargement-emargement_participant_14_5-75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4028"/>
            <w:shd w:fill="F8FAFB" w:val="clear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Observation — ligne 14"/>
                <w:tag w:val="fk-modele-feuille-emargement-emargement_participant_14_6-76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</w:tr>
      <w:tr>
        <w:trPr>
          <w:trHeight w:val="442" w:hRule="atLeast"/>
        </w:trPr>
        <w:tc>
          <w:tcPr>
            <w:tcW w:type="dxa" w:w="460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26313B"/>
                <w:sz w:val="13"/>
                <w:lang w:val="fr-FR" w:eastAsia="fr-FR" w:bidi="fr-FR"/>
              </w:rPr>
              <w:t>15</w:t>
            </w:r>
          </w:p>
        </w:tc>
        <w:tc>
          <w:tcPr>
            <w:tcW w:type="dxa" w:w="3453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Nom et prénom — ligne 15"/>
                <w:tag w:val="fk-modele-feuille-emargement-emargement_participant_15_2-77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360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Matin — ligne 15"/>
                <w:tag w:val="fk-modele-feuille-emargement-emargement_participant_15_3-78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360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près-midi — ligne 15"/>
                <w:tag w:val="fk-modele-feuille-emargement-emargement_participant_15_4-79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2647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Absence / retard — ligne 15"/>
                <w:tag w:val="fk-modele-feuille-emargement-emargement_participant_15_5-80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  <w:tc>
          <w:tcPr>
            <w:tcW w:type="dxa" w:w="4028"/>
            <w:tcMar>
              <w:top w:w="60" w:type="dxa"/>
              <w:start w:w="45" w:type="dxa"/>
              <w:bottom w:w="60" w:type="dxa"/>
              <w:end w:w="45" w:type="dxa"/>
            </w:tcMar>
            <w:tcBorders>
              <w:top w:val="single" w:sz="4" w:space="0" w:color="CBD5DF"/>
              <w:bottom w:val="single" w:sz="4" w:space="0" w:color="CBD5DF"/>
              <w:start w:val="single" w:sz="4" w:space="0" w:color="CBD5DF"/>
              <w:end w:val="single" w:sz="4" w:space="0" w:color="CBD5DF"/>
            </w:tcBorders>
          </w:tcPr>
          <w:p>
            <w:pPr>
              <w:jc w:val="left"/>
            </w:pP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  <w:alias w:val="Observation — ligne 15"/>
                <w:tag w:val="fk-modele-feuille-emargement-emargement_participant_15_6-81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3"/>
                  <w:szCs w:val="13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3"/>
                    <w:szCs w:val="13"/>
                    <w:i/>
                  </w:rPr>
                  <w:t xml:space="preserve"> </w:t>
                </w:r>
              </w:sdtContent>
            </w:sdt>
          </w:p>
        </w:tc>
      </w:tr>
    </w:tbl>
    <w:p>
      <w:pPr>
        <w:spacing w:after="0"/>
      </w:pPr>
    </w:p>
    <w:p>
      <w:pPr>
        <w:pStyle w:val="Heading2"/>
        <w:keepNext/>
      </w:pPr>
      <w:r>
        <w:t>Validation de la session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Caption w:val="Signatures"/>
        <w:tblDescription w:val="Zones de signature et d’identification des signataires."/>
      </w:tblPr>
      <w:tblGrid>
        <w:gridCol w:w="7654"/>
        <w:gridCol w:w="7654"/>
      </w:tblGrid>
      <w:tr>
        <w:trPr>
          <w:cantSplit/>
        </w:trPr>
        <w:tc>
          <w:tcPr>
            <w:tcW w:type="dxa" w:w="7654"/>
            <w:shd w:fill="FAFBFC" w:val="clear"/>
            <w:tcBorders>
              <w:top w:val="single" w:sz="6" w:space="0" w:color="CBD5DF"/>
              <w:bottom w:val="single" w:sz="6" w:space="0" w:color="CBD5DF"/>
              <w:start w:val="single" w:sz="6" w:space="0" w:color="CBD5DF"/>
              <w:end w:val="single" w:sz="6" w:space="0" w:color="CBD5DF"/>
            </w:tcBorders>
            <w:tcMar>
              <w:top w:w="110" w:type="dxa"/>
              <w:start w:w="120" w:type="dxa"/>
              <w:bottom w:w="110" w:type="dxa"/>
              <w:end w:w="120" w:type="dxa"/>
            </w:tcMar>
          </w:tcPr>
          <w:p>
            <w:r>
              <w:rPr>
                <w:rFonts w:ascii="Arial" w:hAnsi="Arial" w:eastAsia="Arial" w:cs="Arial"/>
                <w:b/>
                <w:color w:val="17304F"/>
                <w:sz w:val="18"/>
                <w:lang w:val="fr-FR" w:eastAsia="fr-FR" w:bidi="fr-FR"/>
              </w:rPr>
              <w:t>Intervenant</w:t>
            </w:r>
          </w:p>
          <w:p>
            <w:r>
              <w:rPr>
                <w:rFonts w:ascii="Arial" w:hAnsi="Arial" w:eastAsia="Arial" w:cs="Arial"/>
                <w:b/>
                <w:lang w:val="fr-FR" w:eastAsia="fr-FR" w:bidi="fr-FR"/>
              </w:rPr>
              <w:t xml:space="preserve">Nom et qualité : </w:t>
            </w: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Nom et qualité"/>
                <w:tag w:val="fk-modele-feuille-emargement-validation_intervenant_nom-82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Nom et qualité</w:t>
                </w:r>
              </w:sdtContent>
            </w:sdt>
          </w:p>
          <w:p>
            <w:r>
              <w:rPr>
                <w:rFonts w:ascii="Arial" w:hAnsi="Arial" w:eastAsia="Arial" w:cs="Arial"/>
                <w:b/>
                <w:lang w:val="fr-FR" w:eastAsia="fr-FR" w:bidi="fr-FR"/>
              </w:rPr>
              <w:t xml:space="preserve">Date : </w:t>
            </w: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Date"/>
                <w:tag w:val="fk-modele-feuille-emargement-validation_intervenant_date-83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Date</w:t>
                </w:r>
              </w:sdtContent>
            </w:sdt>
          </w:p>
          <w:p>
            <w:r>
              <w:rPr>
                <w:rFonts w:ascii="Arial" w:hAnsi="Arial" w:eastAsia="Arial" w:cs="Arial"/>
                <w:b/>
                <w:lang w:val="fr-FR" w:eastAsia="fr-FR" w:bidi="fr-FR"/>
              </w:rPr>
              <w:t xml:space="preserve">Lieu : </w:t>
            </w: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Lieu"/>
                <w:tag w:val="fk-modele-feuille-emargement-validation_intervenant_lieu-84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Lieu</w:t>
                </w:r>
              </w:sdtContent>
            </w:sdt>
          </w:p>
          <w:p>
            <w:pPr>
              <w:spacing w:before="160" w:after="240"/>
            </w:pPr>
            <w:r>
              <w:rPr>
                <w:rFonts w:ascii="Arial" w:hAnsi="Arial" w:eastAsia="Arial" w:cs="Arial"/>
                <w:i/>
                <w:color w:val="66717D"/>
                <w:sz w:val="16"/>
                <w:lang w:val="fr-FR" w:eastAsia="fr-FR" w:bidi="fr-FR"/>
              </w:rPr>
              <w:br/>
              <w:br/>
              <w:t>Signature / cachet</w:t>
            </w:r>
          </w:p>
        </w:tc>
        <w:tc>
          <w:tcPr>
            <w:tcW w:type="dxa" w:w="7654"/>
            <w:shd w:fill="FAFBFC" w:val="clear"/>
            <w:tcBorders>
              <w:top w:val="single" w:sz="6" w:space="0" w:color="CBD5DF"/>
              <w:bottom w:val="single" w:sz="6" w:space="0" w:color="CBD5DF"/>
              <w:start w:val="single" w:sz="6" w:space="0" w:color="CBD5DF"/>
              <w:end w:val="single" w:sz="6" w:space="0" w:color="CBD5DF"/>
            </w:tcBorders>
            <w:tcMar>
              <w:top w:w="110" w:type="dxa"/>
              <w:start w:w="120" w:type="dxa"/>
              <w:bottom w:w="110" w:type="dxa"/>
              <w:end w:w="120" w:type="dxa"/>
            </w:tcMar>
          </w:tcPr>
          <w:p>
            <w:r>
              <w:rPr>
                <w:rFonts w:ascii="Arial" w:hAnsi="Arial" w:eastAsia="Arial" w:cs="Arial"/>
                <w:b/>
                <w:color w:val="17304F"/>
                <w:sz w:val="18"/>
                <w:lang w:val="fr-FR" w:eastAsia="fr-FR" w:bidi="fr-FR"/>
              </w:rPr>
              <w:t>Référent de session, si distinct</w:t>
            </w:r>
          </w:p>
          <w:p>
            <w:r>
              <w:rPr>
                <w:rFonts w:ascii="Arial" w:hAnsi="Arial" w:eastAsia="Arial" w:cs="Arial"/>
                <w:b/>
                <w:lang w:val="fr-FR" w:eastAsia="fr-FR" w:bidi="fr-FR"/>
              </w:rPr>
              <w:t xml:space="preserve">Nom et qualité : </w:t>
            </w: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Nom et qualité"/>
                <w:tag w:val="fk-modele-feuille-emargement-validation_referent_nom-85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Nom et qualité</w:t>
                </w:r>
              </w:sdtContent>
            </w:sdt>
          </w:p>
          <w:p>
            <w:r>
              <w:rPr>
                <w:rFonts w:ascii="Arial" w:hAnsi="Arial" w:eastAsia="Arial" w:cs="Arial"/>
                <w:b/>
                <w:lang w:val="fr-FR" w:eastAsia="fr-FR" w:bidi="fr-FR"/>
              </w:rPr>
              <w:t xml:space="preserve">Date : </w:t>
            </w: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Date"/>
                <w:tag w:val="fk-modele-feuille-emargement-validation_referent_date-86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Date</w:t>
                </w:r>
              </w:sdtContent>
            </w:sdt>
          </w:p>
          <w:p>
            <w:r>
              <w:rPr>
                <w:rFonts w:ascii="Arial" w:hAnsi="Arial" w:eastAsia="Arial" w:cs="Arial"/>
                <w:b/>
                <w:lang w:val="fr-FR" w:eastAsia="fr-FR" w:bidi="fr-FR"/>
              </w:rPr>
              <w:t xml:space="preserve">Lieu : </w:t>
            </w:r>
            <w:sdt>
              <w:sdt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  <w:alias w:val="Lieu"/>
                <w:tag w:val="fk-modele-feuille-emargement-validation_referent_lieu-87"/>
                <w:text w:multiLine="1"/>
                <w:showingPlcHdr/>
                <w:appearance w:val="boundingBox"/>
              </w:sdtPr>
              <w:sdtEndPr>
                <w:rPr>
                  <w:rFonts w:ascii="Arial" w:hAnsi="Arial" w:eastAsia="Arial"/>
                  <w:color w:val="26313B"/>
                  <w:lang w:val="fr-FR" w:eastAsia="fr-FR" w:bidi="fr-FR"/>
                  <w:sz w:val="19"/>
                  <w:szCs w:val="19"/>
                </w:rPr>
              </w:sdtEndPr>
              <w:sdtContent>
                <w:r>
                  <w:rPr>
                    <w:rFonts w:ascii="Arial" w:hAnsi="Arial" w:eastAsia="Arial"/>
                    <w:color w:val="7C8792"/>
                    <w:lang w:val="fr-FR" w:eastAsia="fr-FR" w:bidi="fr-FR"/>
                    <w:sz w:val="19"/>
                    <w:szCs w:val="19"/>
                    <w:i/>
                  </w:rPr>
                  <w:t xml:space="preserve">À compléter — Lieu</w:t>
                </w:r>
              </w:sdtContent>
            </w:sdt>
          </w:p>
          <w:p>
            <w:pPr>
              <w:spacing w:before="160" w:after="240"/>
            </w:pPr>
            <w:r>
              <w:rPr>
                <w:rFonts w:ascii="Arial" w:hAnsi="Arial" w:eastAsia="Arial" w:cs="Arial"/>
                <w:i/>
                <w:color w:val="66717D"/>
                <w:sz w:val="16"/>
                <w:lang w:val="fr-FR" w:eastAsia="fr-FR" w:bidi="fr-FR"/>
              </w:rPr>
              <w:br/>
              <w:br/>
              <w:t>Signature / cachet</w:t>
            </w:r>
          </w:p>
        </w:tc>
      </w:tr>
    </w:tbl>
    <w:p>
      <w:pPr>
        <w:spacing w:after="0"/>
      </w:pPr>
    </w:p>
    <w:p>
      <w:pPr>
        <w:spacing w:before="100" w:after="0"/>
      </w:pPr>
      <w:r>
        <w:rPr>
          <w:rFonts w:ascii="Arial" w:hAnsi="Arial" w:eastAsia="Arial" w:cs="Arial"/>
          <w:i/>
          <w:color w:val="66717D"/>
          <w:sz w:val="13"/>
          <w:lang w:val="fr-FR" w:eastAsia="fr-FR" w:bidi="fr-FR"/>
        </w:rPr>
        <w:t>Référence de conception : Code du travail, article R. 6313-3 — la réalisation est justifiée par tout élément probant adapté.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footerReference w:type="first" r:id="rId12"/>
      <w:pgSz w:w="16838" w:h="11906" w:orient="landscape"/>
      <w:pgMar w:top="765" w:right="765" w:bottom="765" w:left="765" w:header="369" w:footer="36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 w:cs="Arial"/>
        <w:color w:val="66717D"/>
        <w:sz w:val="15"/>
        <w:lang w:val="fr-FR" w:eastAsia="fr-FR" w:bidi="fr-FR"/>
      </w:rPr>
      <w:t xml:space="preserve">Version 2.0.0 · Revue 16/07/2026 · Page </w:t>
    </w:r>
    <w:r>
      <w:rPr>
        <w:rFonts w:ascii="Arial" w:hAnsi="Arial" w:eastAsia="Arial" w:cs="Arial"/>
        <w:color w:val="66717D"/>
        <w:sz w:val="15"/>
        <w:lang w:val="fr-FR" w:eastAsia="fr-FR" w:bidi="fr-FR"/>
      </w:rPr>
      <w:fldChar w:fldCharType="begin"/>
      <w:instrText xml:space="preserve"> PAGE </w:instrText>
      <w:fldChar w:fldCharType="separate"/>
      <w:t>1</w:t>
      <w:fldChar w:fldCharType="end"/>
    </w:r>
    <w:r>
      <w:rPr>
        <w:rFonts w:ascii="Arial" w:hAnsi="Arial" w:eastAsia="Arial" w:cs="Arial"/>
        <w:color w:val="66717D"/>
        <w:sz w:val="15"/>
        <w:lang w:val="fr-FR" w:eastAsia="fr-FR" w:bidi="fr-FR"/>
      </w:rPr>
      <w:t xml:space="preserve"> / </w:t>
    </w:r>
    <w:r>
      <w:rPr>
        <w:rFonts w:ascii="Arial" w:hAnsi="Arial" w:eastAsia="Arial" w:cs="Arial"/>
        <w:color w:val="66717D"/>
        <w:sz w:val="15"/>
        <w:lang w:val="fr-FR" w:eastAsia="fr-FR" w:bidi="fr-FR"/>
      </w:rPr>
      <w:fldChar w:fldCharType="begin"/>
      <w:instrText xml:space="preserve"> NUMPAGES </w:instrText>
      <w:fldChar w:fldCharType="separate"/>
      <w:t>1</w:t>
      <w:fldChar w:fldCharType="end"/>
    </w:r>
    <w:r>
      <w:rPr>
        <w:rFonts w:ascii="Arial" w:hAnsi="Arial" w:eastAsia="Arial" w:cs="Arial"/>
        <w:color w:val="66717D"/>
        <w:sz w:val="15"/>
        <w:lang w:val="fr-FR" w:eastAsia="fr-FR" w:bidi="fr-FR"/>
      </w:rPr>
      <w:t xml:space="preserve"> · Personnalisation et validation requises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 w:cs="Arial"/>
        <w:color w:val="66717D"/>
        <w:sz w:val="15"/>
        <w:lang w:val="fr-FR" w:eastAsia="fr-FR" w:bidi="fr-FR"/>
      </w:rPr>
      <w:t>FormaKit · Version 2.0.0 · rose.yemeli@yso-conseils.com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jc w:val="center"/>
      <w:tblLayout w:type="autofit"/>
      <w:tblLook w:firstColumn="1" w:firstRow="1" w:lastColumn="0" w:lastRow="0" w:noHBand="0" w:noVBand="1" w:val="04A0"/>
      <w:tblCaption w:val="En-tête du document"/>
      <w:tblDescription w:val="Nom FormaKit et titre court du modèle."/>
    </w:tblPr>
    <w:tblGrid>
      <w:gridCol w:w="4961"/>
      <w:gridCol w:w="4961"/>
    </w:tblGrid>
    <w:tr>
      <w:tc>
        <w:tcPr>
          <w:tcW w:type="dxa" w:w="4961"/>
          <w:tcBorders>
            <w:bottom w:val="single" w:sz="8" w:space="0" w:color="1E6F6D"/>
          </w:tcBorders>
          <w:tcMar>
            <w:top w:w="0" w:type="dxa"/>
            <w:start w:w="100" w:type="dxa"/>
            <w:bottom w:w="55" w:type="dxa"/>
            <w:end w:w="100" w:type="dxa"/>
          </w:tcMar>
        </w:tcPr>
        <w:p>
          <w:pPr>
            <w:jc w:val="left"/>
          </w:pPr>
          <w:r>
            <w:rPr>
              <w:rFonts w:ascii="Arial" w:hAnsi="Arial" w:eastAsia="Arial" w:cs="Arial"/>
              <w:b/>
              <w:color w:val="17304F"/>
              <w:sz w:val="17"/>
              <w:lang w:val="fr-FR" w:eastAsia="fr-FR" w:bidi="fr-FR"/>
            </w:rPr>
            <w:t>FORMAKIT</w:t>
          </w:r>
        </w:p>
      </w:tc>
      <w:tc>
        <w:tcPr>
          <w:tcW w:type="dxa" w:w="4961"/>
          <w:tcBorders>
            <w:bottom w:val="single" w:sz="8" w:space="0" w:color="1E6F6D"/>
          </w:tcBorders>
          <w:tcMar>
            <w:top w:w="0" w:type="dxa"/>
            <w:start w:w="100" w:type="dxa"/>
            <w:bottom w:w="55" w:type="dxa"/>
            <w:end w:w="100" w:type="dxa"/>
          </w:tcMar>
        </w:tcPr>
        <w:p>
          <w:pPr>
            <w:jc w:val="right"/>
          </w:pPr>
          <w:r>
            <w:rPr>
              <w:rFonts w:ascii="Arial" w:hAnsi="Arial" w:eastAsia="Arial" w:cs="Arial"/>
              <w:color w:val="66717D"/>
              <w:sz w:val="16"/>
              <w:lang w:val="fr-FR" w:eastAsia="fr-FR" w:bidi="fr-FR"/>
            </w:rPr>
            <w:t>Émargement journée</w:t>
          </w:r>
        </w:p>
      </w:tc>
    </w:tr>
  </w:tbl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Arial" w:hAnsi="Arial" w:eastAsia="Arial" w:cs="Arial"/>
      <w:color w:val="26313B"/>
      <w:sz w:val="19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00"/>
      <w:outlineLvl w:val="0"/>
    </w:pPr>
    <w:rPr>
      <w:rFonts w:ascii="Arial" w:hAnsi="Arial" w:eastAsia="Arial" w:cs="Arial"/>
      <w:b/>
      <w:bCs/>
      <w:color w:val="17304F"/>
      <w:sz w:val="34"/>
      <w:szCs w:val="28"/>
      <w:lang w:val="fr-FR" w:eastAsia="fr-FR" w:bidi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100"/>
      <w:outlineLvl w:val="1"/>
    </w:pPr>
    <w:rPr>
      <w:rFonts w:ascii="Arial" w:hAnsi="Arial" w:eastAsia="Arial" w:cs="Arial"/>
      <w:b/>
      <w:bCs/>
      <w:color w:val="1E6F6D"/>
      <w:sz w:val="26"/>
      <w:szCs w:val="26"/>
      <w:lang w:val="fr-FR" w:eastAsia="fr-FR" w:bidi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100"/>
      <w:outlineLvl w:val="2"/>
    </w:pPr>
    <w:rPr>
      <w:rFonts w:ascii="Arial" w:hAnsi="Arial" w:eastAsia="Arial" w:cs="Arial"/>
      <w:b/>
      <w:bCs/>
      <w:color w:val="C4513C"/>
      <w:sz w:val="21"/>
      <w:lang w:val="fr-FR" w:eastAsia="fr-FR" w:bidi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80" w:line="240" w:lineRule="auto"/>
      <w:contextualSpacing/>
    </w:pPr>
    <w:rPr>
      <w:rFonts w:ascii="Arial" w:hAnsi="Arial" w:eastAsia="Arial" w:cs="Arial"/>
      <w:b/>
      <w:color w:val="17304F"/>
      <w:spacing w:val="5"/>
      <w:kern w:val="28"/>
      <w:sz w:val="54"/>
      <w:szCs w:val="52"/>
      <w:lang w:val="fr-FR" w:eastAsia="fr-FR" w:bidi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after="260"/>
    </w:pPr>
    <w:rPr>
      <w:rFonts w:ascii="Arial" w:hAnsi="Arial" w:eastAsia="Arial" w:cs="Arial"/>
      <w:i/>
      <w:iCs/>
      <w:color w:val="1E6F6D"/>
      <w:spacing w:val="15"/>
      <w:sz w:val="24"/>
      <w:szCs w:val="24"/>
      <w:lang w:val="fr-FR" w:eastAsia="fr-FR" w:bidi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rial" w:hAnsi="Arial" w:eastAsia="Arial" w:cs="Arial"/>
      <w:lang w:val="fr-FR" w:eastAsia="fr-FR" w:bidi="fr-FR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  <w:rPr>
      <w:rFonts w:ascii="Arial" w:hAnsi="Arial" w:eastAsia="Arial" w:cs="Arial"/>
      <w:lang w:val="fr-FR" w:eastAsia="fr-FR" w:bidi="fr-FR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rial" w:hAnsi="Arial" w:eastAsia="Arial" w:cs="Arial"/>
      <w:lang w:val="fr-FR" w:eastAsia="fr-FR" w:bidi="fr-FR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Feuille d’émargement — journée et demi-journées</dc:title>
  <dc:subject>Modèle documentaire éditable pour organisme de formation</dc:subject>
  <dc:creator>FormaKit</dc:creator>
  <cp:keywords>FormaKit, organisme de formation, DOCX, version 2.0.0</cp:keywords>
  <dc:description>Personnalisation et validation humaine requises avant usage.</dc:description>
  <cp:lastModifiedBy/>
  <cp:revision>1</cp:revision>
  <dcterms:created xsi:type="dcterms:W3CDTF">2026-07-16T00:00:00Z</dcterms:created>
  <dcterms:modified xsi:type="dcterms:W3CDTF">2026-07-16T00:00:00Z</dcterms:modified>
  <cp:category/>
  <dc:language>fr-FR</dc:language>
</cp:coreProperties>
</file>