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Arial" w:hAnsi="Arial" w:eastAsia="Arial" w:cs="Arial"/>
          <w:b/>
          <w:color w:val="1E6F6D"/>
          <w:sz w:val="18"/>
          <w:lang w:val="fr-FR" w:eastAsia="fr-FR" w:bidi="fr-FR"/>
        </w:rPr>
        <w:t>FORMAKIT</w:t>
      </w:r>
    </w:p>
    <w:p>
      <w:pPr>
        <w:pStyle w:val="Title"/>
      </w:pPr>
      <w:r>
        <w:rPr>
          <w:rFonts w:ascii="Arial" w:hAnsi="Arial" w:eastAsia="Arial" w:cs="Arial"/>
          <w:b/>
          <w:color w:val="17304F"/>
          <w:sz w:val="42"/>
          <w:lang w:val="fr-FR" w:eastAsia="fr-FR" w:bidi="fr-FR"/>
        </w:rPr>
        <w:t>Certificat de réalisation</w:t>
      </w:r>
    </w:p>
    <w:p>
      <w:pPr>
        <w:spacing w:after="140"/>
      </w:pPr>
      <w:r>
        <w:rPr>
          <w:rFonts w:ascii="Arial" w:hAnsi="Arial" w:eastAsia="Arial" w:cs="Arial"/>
          <w:color w:val="66717D"/>
          <w:sz w:val="19"/>
          <w:lang w:val="fr-FR" w:eastAsia="fr-FR" w:bidi="fr-FR"/>
        </w:rPr>
        <w:t>Certificat de réalisation — structure harmonisée</w:t>
      </w:r>
    </w:p>
    <w:p>
      <w:r>
        <w:rPr>
          <w:rFonts w:ascii="Arial" w:hAnsi="Arial" w:eastAsia="Arial" w:cs="Arial"/>
          <w:i w:val="0"/>
          <w:lang w:val="fr-FR" w:eastAsia="fr-FR" w:bidi="fr-FR"/>
        </w:rPr>
        <w:t>Je soussigné(e), représentant le dispensateur de l’action concourant au développement des compétences, certifie les éléments suivants :</w:t>
      </w:r>
    </w:p>
    <w:tbl>
      <w:tblPr>
        <w:tblW w:type="auto" w:w="0"/>
        <w:jc w:val="center"/>
        <w:tblLook w:firstColumn="1" w:firstRow="1" w:lastColumn="0" w:lastRow="0" w:noHBand="0" w:noVBand="1" w:val="04A0"/>
        <w:tblCaption w:val="Liste de choix"/>
        <w:tblDescription w:val="Choix à cocher ou à marquer après personnalisation."/>
      </w:tblPr>
      <w:tblGrid>
        <w:gridCol w:w="4961"/>
        <w:gridCol w:w="4961"/>
      </w:tblGrid>
      <w:tr>
        <w:tc>
          <w:tcPr>
            <w:tcW w:type="dxa" w:w="4961"/>
            <w:tcBorders>
              <w:top w:val="nil" w:sz="0" w:space="0" w:color="FFFFFF"/>
              <w:bottom w:val="nil" w:sz="0" w:space="0" w:color="FFFFFF"/>
              <w:start w:val="nil" w:sz="0" w:space="0" w:color="FFFFFF"/>
              <w:end w:val="nil" w:sz="0" w:space="0" w:color="FFFFFF"/>
            </w:tcBorders>
            <w:tcMar>
              <w:top w:w="30" w:type="dxa"/>
              <w:start w:w="30" w:type="dxa"/>
              <w:bottom w:w="30" w:type="dxa"/>
              <w:end w:w="30" w:type="dxa"/>
            </w:tcMar>
          </w:tcPr>
          <w:p>
            <w:r>
              <w:rPr>
                <w:rFonts w:ascii="Arial" w:hAnsi="Arial" w:eastAsia="Arial" w:cs="Arial"/>
                <w:color w:val="26313B"/>
                <w:sz w:val="17"/>
                <w:lang w:val="fr-FR" w:eastAsia="fr-FR" w:bidi="fr-FR"/>
              </w:rPr>
              <w:t>☐ Action de formation</w:t>
            </w:r>
          </w:p>
        </w:tc>
        <w:tc>
          <w:tcPr>
            <w:tcW w:type="dxa" w:w="4961"/>
            <w:tcBorders>
              <w:top w:val="nil" w:sz="0" w:space="0" w:color="FFFFFF"/>
              <w:bottom w:val="nil" w:sz="0" w:space="0" w:color="FFFFFF"/>
              <w:start w:val="nil" w:sz="0" w:space="0" w:color="FFFFFF"/>
              <w:end w:val="nil" w:sz="0" w:space="0" w:color="FFFFFF"/>
            </w:tcBorders>
            <w:tcMar>
              <w:top w:w="30" w:type="dxa"/>
              <w:start w:w="30" w:type="dxa"/>
              <w:bottom w:w="30" w:type="dxa"/>
              <w:end w:w="30" w:type="dxa"/>
            </w:tcMar>
          </w:tcPr>
          <w:p>
            <w:r>
              <w:rPr>
                <w:rFonts w:ascii="Arial" w:hAnsi="Arial" w:eastAsia="Arial" w:cs="Arial"/>
                <w:color w:val="26313B"/>
                <w:sz w:val="17"/>
                <w:lang w:val="fr-FR" w:eastAsia="fr-FR" w:bidi="fr-FR"/>
              </w:rPr>
              <w:t>☐ Bilan de compétences</w:t>
            </w:r>
          </w:p>
        </w:tc>
      </w:tr>
      <w:tr>
        <w:tc>
          <w:tcPr>
            <w:tcW w:type="dxa" w:w="4961"/>
            <w:tcBorders>
              <w:top w:val="nil" w:sz="0" w:space="0" w:color="FFFFFF"/>
              <w:bottom w:val="nil" w:sz="0" w:space="0" w:color="FFFFFF"/>
              <w:start w:val="nil" w:sz="0" w:space="0" w:color="FFFFFF"/>
              <w:end w:val="nil" w:sz="0" w:space="0" w:color="FFFFFF"/>
            </w:tcBorders>
            <w:tcMar>
              <w:top w:w="30" w:type="dxa"/>
              <w:start w:w="30" w:type="dxa"/>
              <w:bottom w:w="30" w:type="dxa"/>
              <w:end w:w="30" w:type="dxa"/>
            </w:tcMar>
          </w:tcPr>
          <w:p>
            <w:r>
              <w:rPr>
                <w:rFonts w:ascii="Arial" w:hAnsi="Arial" w:eastAsia="Arial" w:cs="Arial"/>
                <w:color w:val="26313B"/>
                <w:sz w:val="17"/>
                <w:lang w:val="fr-FR" w:eastAsia="fr-FR" w:bidi="fr-FR"/>
              </w:rPr>
              <w:t>☐ Action de validation des acquis de l’expérience</w:t>
            </w:r>
          </w:p>
        </w:tc>
        <w:tc>
          <w:tcPr>
            <w:tcW w:type="dxa" w:w="4961"/>
            <w:tcBorders>
              <w:top w:val="nil" w:sz="0" w:space="0" w:color="FFFFFF"/>
              <w:bottom w:val="nil" w:sz="0" w:space="0" w:color="FFFFFF"/>
              <w:start w:val="nil" w:sz="0" w:space="0" w:color="FFFFFF"/>
              <w:end w:val="nil" w:sz="0" w:space="0" w:color="FFFFFF"/>
            </w:tcBorders>
            <w:tcMar>
              <w:top w:w="30" w:type="dxa"/>
              <w:start w:w="30" w:type="dxa"/>
              <w:bottom w:w="30" w:type="dxa"/>
              <w:end w:w="30" w:type="dxa"/>
            </w:tcMar>
          </w:tcPr>
          <w:p>
            <w:r>
              <w:rPr>
                <w:rFonts w:ascii="Arial" w:hAnsi="Arial" w:eastAsia="Arial" w:cs="Arial"/>
                <w:color w:val="26313B"/>
                <w:sz w:val="17"/>
                <w:lang w:val="fr-FR" w:eastAsia="fr-FR" w:bidi="fr-FR"/>
              </w:rPr>
              <w:t>☐ Action de formation par apprentissage</w:t>
            </w:r>
          </w:p>
        </w:tc>
      </w:tr>
    </w:tbl>
    <w:tbl>
      <w:tblPr>
        <w:tblW w:type="dxa" w:w="9922"/>
        <w:jc w:val="center"/>
        <w:tblLayout w:type="fixed"/>
        <w:tblLook w:firstColumn="1" w:firstRow="1" w:lastColumn="0" w:lastRow="0" w:noHBand="0" w:noVBand="1" w:val="04A0"/>
        <w:tblCaption w:val="Certificat de réalisation"/>
        <w:tblDescription w:val="Éléments factuels du certificat de réalisation."/>
        <w:tblInd w:w="0" w:type="dxa"/>
      </w:tblPr>
      <w:tblGrid>
        <w:gridCol w:w="3416"/>
        <w:gridCol w:w="6506"/>
      </w:tblGrid>
      <w:tr>
        <w:trPr>
          <w:cantSplit/>
        </w:trPr>
        <w:tc>
          <w:tcPr>
            <w:tcW w:type="dxa" w:w="3416"/>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Dispensateur</w:t>
            </w:r>
          </w:p>
        </w:tc>
        <w:tc>
          <w:tcPr>
            <w:tcW w:type="dxa" w:w="6506"/>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ispensateur"/>
                <w:tag w:val="fk-modele-certificat-realisation-organisme_nom-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Dispensateur</w:t>
                </w:r>
              </w:sdtContent>
            </w:sdt>
          </w:p>
        </w:tc>
      </w:tr>
      <w:tr>
        <w:trPr>
          <w:cantSplit/>
        </w:trPr>
        <w:tc>
          <w:tcPr>
            <w:tcW w:type="dxa" w:w="3416"/>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Représentant légal / habilité</w:t>
            </w:r>
          </w:p>
        </w:tc>
        <w:tc>
          <w:tcPr>
            <w:tcW w:type="dxa" w:w="6506"/>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Représentant légal / habilité"/>
                <w:tag w:val="fk-modele-certificat-realisation-organisme_representant-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Représentant légal / habilité</w:t>
                </w:r>
              </w:sdtContent>
            </w:sdt>
          </w:p>
        </w:tc>
      </w:tr>
      <w:tr>
        <w:trPr>
          <w:cantSplit/>
        </w:trPr>
        <w:tc>
          <w:tcPr>
            <w:tcW w:type="dxa" w:w="3416"/>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Bénéficiaire</w:t>
            </w:r>
          </w:p>
        </w:tc>
        <w:tc>
          <w:tcPr>
            <w:tcW w:type="dxa" w:w="6506"/>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Bénéficiaire"/>
                <w:tag w:val="fk-modele-certificat-realisation-beneficiaire_nom-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Bénéficiaire</w:t>
                </w:r>
              </w:sdtContent>
            </w:sdt>
          </w:p>
        </w:tc>
      </w:tr>
      <w:tr>
        <w:trPr>
          <w:cantSplit/>
        </w:trPr>
        <w:tc>
          <w:tcPr>
            <w:tcW w:type="dxa" w:w="3416"/>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Entreprise, si applicable</w:t>
            </w:r>
          </w:p>
        </w:tc>
        <w:tc>
          <w:tcPr>
            <w:tcW w:type="dxa" w:w="6506"/>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Entreprise, si applicable"/>
                <w:tag w:val="fk-modele-certificat-realisation-entreprise_beneficiaire-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Entreprise, si applicable</w:t>
                </w:r>
              </w:sdtContent>
            </w:sdt>
          </w:p>
        </w:tc>
      </w:tr>
      <w:tr>
        <w:trPr>
          <w:cantSplit/>
        </w:trPr>
        <w:tc>
          <w:tcPr>
            <w:tcW w:type="dxa" w:w="3416"/>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Intitulé de l’action</w:t>
            </w:r>
          </w:p>
        </w:tc>
        <w:tc>
          <w:tcPr>
            <w:tcW w:type="dxa" w:w="6506"/>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Intitulé de l’action"/>
                <w:tag w:val="fk-modele-certificat-realisation-formation_intitule-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Intitulé de l’action</w:t>
                </w:r>
              </w:sdtContent>
            </w:sdt>
          </w:p>
        </w:tc>
      </w:tr>
      <w:tr>
        <w:trPr>
          <w:cantSplit/>
        </w:trPr>
        <w:tc>
          <w:tcPr>
            <w:tcW w:type="dxa" w:w="3416"/>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Nature de l’action</w:t>
            </w:r>
          </w:p>
        </w:tc>
        <w:tc>
          <w:tcPr>
            <w:tcW w:type="dxa" w:w="6506"/>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Nature de l’action"/>
                <w:tag w:val="fk-modele-certificat-realisation-nature_action-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Nature de l’action</w:t>
                </w:r>
              </w:sdtContent>
            </w:sdt>
          </w:p>
          <w:p>
            <w:r>
              <w:rPr>
                <w:rFonts w:ascii="Arial" w:hAnsi="Arial" w:eastAsia="Arial" w:cs="Arial"/>
                <w:i/>
                <w:color w:val="66717D"/>
                <w:sz w:val="14"/>
                <w:lang w:val="fr-FR" w:eastAsia="fr-FR" w:bidi="fr-FR"/>
              </w:rPr>
              <w:t>Formation, bilan de compétences, VAE ou apprentissage selon le cas.</w:t>
            </w:r>
          </w:p>
        </w:tc>
      </w:tr>
      <w:tr>
        <w:trPr>
          <w:cantSplit/>
        </w:trPr>
        <w:tc>
          <w:tcPr>
            <w:tcW w:type="dxa" w:w="3416"/>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Dates</w:t>
            </w:r>
          </w:p>
        </w:tc>
        <w:tc>
          <w:tcPr>
            <w:tcW w:type="dxa" w:w="6506"/>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ates"/>
                <w:tag w:val="fk-modele-certificat-realisation-dates-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Dates</w:t>
                </w:r>
              </w:sdtContent>
            </w:sdt>
          </w:p>
        </w:tc>
      </w:tr>
      <w:tr>
        <w:trPr>
          <w:cantSplit/>
        </w:trPr>
        <w:tc>
          <w:tcPr>
            <w:tcW w:type="dxa" w:w="3416"/>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Durée réalisée</w:t>
            </w:r>
          </w:p>
        </w:tc>
        <w:tc>
          <w:tcPr>
            <w:tcW w:type="dxa" w:w="6506"/>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urée réalisée"/>
                <w:tag w:val="fk-modele-certificat-realisation-duree_realisee-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Durée réalisée</w:t>
                </w:r>
              </w:sdtContent>
            </w:sdt>
          </w:p>
          <w:p>
            <w:r>
              <w:rPr>
                <w:rFonts w:ascii="Arial" w:hAnsi="Arial" w:eastAsia="Arial" w:cs="Arial"/>
                <w:i/>
                <w:color w:val="66717D"/>
                <w:sz w:val="14"/>
                <w:lang w:val="fr-FR" w:eastAsia="fr-FR" w:bidi="fr-FR"/>
              </w:rPr>
              <w:t>Pour l’apprentissage, préciser l’unité pertinente ; pour la distance, tenir compte des activités pédagogiques réalisées.</w:t>
            </w:r>
          </w:p>
        </w:tc>
      </w:tr>
      <w:tr>
        <w:trPr>
          <w:cantSplit/>
        </w:trPr>
        <w:tc>
          <w:tcPr>
            <w:tcW w:type="dxa" w:w="3416"/>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Modalité</w:t>
            </w:r>
          </w:p>
        </w:tc>
        <w:tc>
          <w:tcPr>
            <w:tcW w:type="dxa" w:w="6506"/>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Modalité"/>
                <w:tag w:val="fk-modele-certificat-realisation-modalite-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Modalité</w:t>
                </w:r>
              </w:sdtContent>
            </w:sdt>
          </w:p>
        </w:tc>
      </w:tr>
      <w:tr>
        <w:trPr>
          <w:cantSplit/>
        </w:trPr>
        <w:tc>
          <w:tcPr>
            <w:tcW w:type="dxa" w:w="3416"/>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Interruption / réserve</w:t>
            </w:r>
          </w:p>
        </w:tc>
        <w:tc>
          <w:tcPr>
            <w:tcW w:type="dxa" w:w="6506"/>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Interruption / réserve"/>
                <w:tag w:val="fk-modele-certificat-realisation-interruption-1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Interruption / réserve</w:t>
                </w:r>
              </w:sdtContent>
            </w:sdt>
          </w:p>
        </w:tc>
      </w:tr>
    </w:tbl>
    <w:p>
      <w:pPr>
        <w:spacing w:after="0"/>
      </w:pPr>
    </w:p>
    <w:tbl>
      <w:tblPr>
        <w:tblW w:type="auto" w:w="0"/>
        <w:jc w:val="center"/>
        <w:tblLook w:firstColumn="1" w:firstRow="1" w:lastColumn="0" w:lastRow="0" w:noHBand="0" w:noVBand="1" w:val="04A0"/>
        <w:tblCaption w:val="Notice — Contrôle financeur"/>
        <w:tblDescription w:val="Information importante pour personnaliser et utiliser le modèle."/>
      </w:tblPr>
      <w:tblGrid>
        <w:gridCol w:w="9922"/>
      </w:tblGrid>
      <w:tr>
        <w:tc>
          <w:tcPr>
            <w:tcW w:type="dxa" w:w="9922"/>
            <w:shd w:fill="F4EFE6" w:val="clear"/>
            <w:tcBorders>
              <w:start w:val="single" w:sz="18" w:space="0" w:color="C4513C"/>
              <w:top w:val="nil" w:sz="0" w:space="0" w:color="F4EFE6"/>
              <w:bottom w:val="nil" w:sz="0" w:space="0" w:color="F4EFE6"/>
              <w:end w:val="nil" w:sz="0" w:space="0" w:color="F4EFE6"/>
            </w:tcBorders>
            <w:tcMar>
              <w:top w:w="115" w:type="dxa"/>
              <w:start w:w="170" w:type="dxa"/>
              <w:bottom w:w="115" w:type="dxa"/>
              <w:end w:w="140" w:type="dxa"/>
            </w:tcMar>
          </w:tcPr>
          <w:p>
            <w:pPr>
              <w:spacing w:after="40"/>
            </w:pPr>
            <w:r>
              <w:rPr>
                <w:rFonts w:ascii="Arial" w:hAnsi="Arial" w:eastAsia="Arial" w:cs="Arial"/>
                <w:b/>
                <w:color w:val="C4513C"/>
                <w:sz w:val="18"/>
                <w:lang w:val="fr-FR" w:eastAsia="fr-FR" w:bidi="fr-FR"/>
              </w:rPr>
              <w:t>Contrôle financeur</w:t>
            </w:r>
          </w:p>
          <w:p>
            <w:pPr>
              <w:spacing w:after="0"/>
            </w:pPr>
            <w:r>
              <w:rPr>
                <w:rFonts w:ascii="Arial" w:hAnsi="Arial" w:eastAsia="Arial" w:cs="Arial"/>
                <w:color w:val="26313B"/>
                <w:sz w:val="17"/>
                <w:lang w:val="fr-FR" w:eastAsia="fr-FR" w:bidi="fr-FR"/>
              </w:rPr>
              <w:t>Vérifier les attentes du financeur, du marché ou de la convention avant émission. Le modèle ministériel prévoit notamment une production mensuelle dans certains projets de transition professionnelle et un engagement de conservation de trois ans à compter de la fin de l’année du dernier paiement, prolongé selon les obligations propres aux fonds européens. Confirmer l’applicabilité avant de conserver cette mention.</w:t>
            </w:r>
          </w:p>
        </w:tc>
      </w:tr>
    </w:tbl>
    <w:p>
      <w:pPr>
        <w:spacing w:after="0"/>
      </w:pPr>
    </w:p>
    <w:p>
      <w:pPr>
        <w:spacing w:after="40"/>
      </w:pPr>
      <w:r>
        <w:rPr>
          <w:rFonts w:ascii="Arial" w:hAnsi="Arial" w:eastAsia="Arial" w:cs="Arial"/>
          <w:b/>
          <w:color w:val="17304F"/>
          <w:sz w:val="17"/>
          <w:lang w:val="fr-FR" w:eastAsia="fr-FR" w:bidi="fr-FR"/>
        </w:rPr>
        <w:t>Engagement de conservation applicable au dossier</w:t>
      </w:r>
    </w:p>
    <w:tbl>
      <w:tblPr>
        <w:tblW w:type="auto" w:w="0"/>
        <w:jc w:val="center"/>
        <w:tblLayout w:type="autofit"/>
        <w:tblLook w:firstColumn="1" w:firstRow="1" w:lastColumn="0" w:lastRow="0" w:noHBand="0" w:noVBand="1" w:val="04A0"/>
        <w:tblCaption w:val="Engagement de conservation applicable au dossier"/>
        <w:tblDescription w:val="Indiquer la règle effectivement applicable et les éventuelles obligations conventionnelles ou européennes."/>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Engagement de conservation applicable au dossier"/>
                <w:tag w:val="fk-modele-certificat-realisation-conservation_certificat-1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Engagement de conservation applicable au dossier</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pPr>
        <w:spacing w:after="60"/>
      </w:pPr>
      <w:r>
        <w:rPr>
          <w:rFonts w:ascii="Arial" w:hAnsi="Arial" w:eastAsia="Arial" w:cs="Arial"/>
          <w:i/>
          <w:color w:val="66717D"/>
          <w:sz w:val="15"/>
          <w:lang w:val="fr-FR" w:eastAsia="fr-FR" w:bidi="fr-FR"/>
        </w:rPr>
        <w:t>Indiquer la règle effectivement applicable et les éventuelles obligations conventionnelles ou européennes.</w:t>
      </w:r>
    </w:p>
    <w:tbl>
      <w:tblPr>
        <w:tblW w:type="auto" w:w="0"/>
        <w:jc w:val="center"/>
        <w:tblLayout w:type="autofit"/>
        <w:tblLook w:firstColumn="1" w:firstRow="1" w:lastColumn="0" w:lastRow="0" w:noHBand="0" w:noVBand="1" w:val="04A0"/>
        <w:tblCaption w:val="Signatures"/>
        <w:tblDescription w:val="Zones de signature et d’identification des signataires."/>
      </w:tblPr>
      <w:tblGrid>
        <w:gridCol w:w="9922"/>
      </w:tblGrid>
      <w:tr>
        <w:trPr>
          <w:cantSplit/>
        </w:trPr>
        <w:tc>
          <w:tcPr>
            <w:tcW w:type="dxa" w:w="9922"/>
            <w:shd w:fill="FAFBFC" w:val="clear"/>
            <w:tcBorders>
              <w:top w:val="single" w:sz="6" w:space="0" w:color="CBD5DF"/>
              <w:bottom w:val="single" w:sz="6" w:space="0" w:color="CBD5DF"/>
              <w:start w:val="single" w:sz="6" w:space="0" w:color="CBD5DF"/>
              <w:end w:val="single" w:sz="6" w:space="0" w:color="CBD5DF"/>
            </w:tcBorders>
            <w:tcMar>
              <w:top w:w="70" w:type="dxa"/>
              <w:start w:w="120" w:type="dxa"/>
              <w:bottom w:w="70" w:type="dxa"/>
              <w:end w:w="120" w:type="dxa"/>
            </w:tcMar>
          </w:tcPr>
          <w:p>
            <w:r>
              <w:rPr>
                <w:rFonts w:ascii="Arial" w:hAnsi="Arial" w:eastAsia="Arial" w:cs="Arial"/>
                <w:b/>
                <w:color w:val="17304F"/>
                <w:sz w:val="18"/>
                <w:lang w:val="fr-FR" w:eastAsia="fr-FR" w:bidi="fr-FR"/>
              </w:rPr>
              <w:t>Responsable du dispensateur</w:t>
            </w:r>
          </w:p>
          <w:p>
            <w:pPr>
              <w:spacing w:after="0"/>
            </w:pPr>
            <w:r>
              <w:rPr>
                <w:rFonts w:ascii="Arial" w:hAnsi="Arial" w:eastAsia="Arial" w:cs="Arial"/>
                <w:b/>
                <w:lang w:val="fr-FR" w:eastAsia="fr-FR" w:bidi="fr-FR"/>
              </w:rPr>
              <w:t xml:space="preserve">Nom et qualité : </w:t>
            </w:r>
            <w:sdt>
              <w:sdtPr>
                <w:rPr>
                  <w:rFonts w:ascii="Arial" w:hAnsi="Arial" w:eastAsia="Arial"/>
                  <w:color w:val="26313B"/>
                  <w:lang w:val="fr-FR" w:eastAsia="fr-FR" w:bidi="fr-FR"/>
                  <w:sz w:val="19"/>
                  <w:szCs w:val="19"/>
                </w:rPr>
                <w:alias w:val="Nom et qualité"/>
                <w:tag w:val="fk-modele-certificat-realisation-signature_certificat_nom-1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Nom et qualité</w:t>
                </w:r>
              </w:sdtContent>
            </w:sdt>
          </w:p>
          <w:p>
            <w:pPr>
              <w:spacing w:after="0"/>
            </w:pPr>
            <w:r>
              <w:rPr>
                <w:rFonts w:ascii="Arial" w:hAnsi="Arial" w:eastAsia="Arial" w:cs="Arial"/>
                <w:b/>
                <w:lang w:val="fr-FR" w:eastAsia="fr-FR" w:bidi="fr-FR"/>
              </w:rPr>
              <w:t xml:space="preserve">Date : </w:t>
            </w:r>
            <w:sdt>
              <w:sdtPr>
                <w:rPr>
                  <w:rFonts w:ascii="Arial" w:hAnsi="Arial" w:eastAsia="Arial"/>
                  <w:color w:val="26313B"/>
                  <w:lang w:val="fr-FR" w:eastAsia="fr-FR" w:bidi="fr-FR"/>
                  <w:sz w:val="19"/>
                  <w:szCs w:val="19"/>
                </w:rPr>
                <w:alias w:val="Date"/>
                <w:tag w:val="fk-modele-certificat-realisation-signature_certificat_date-1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Date</w:t>
                </w:r>
              </w:sdtContent>
            </w:sdt>
          </w:p>
          <w:p>
            <w:pPr>
              <w:spacing w:after="0"/>
            </w:pPr>
            <w:r>
              <w:rPr>
                <w:rFonts w:ascii="Arial" w:hAnsi="Arial" w:eastAsia="Arial" w:cs="Arial"/>
                <w:b/>
                <w:lang w:val="fr-FR" w:eastAsia="fr-FR" w:bidi="fr-FR"/>
              </w:rPr>
              <w:t xml:space="preserve">Lieu : </w:t>
            </w:r>
            <w:sdt>
              <w:sdtPr>
                <w:rPr>
                  <w:rFonts w:ascii="Arial" w:hAnsi="Arial" w:eastAsia="Arial"/>
                  <w:color w:val="26313B"/>
                  <w:lang w:val="fr-FR" w:eastAsia="fr-FR" w:bidi="fr-FR"/>
                  <w:sz w:val="19"/>
                  <w:szCs w:val="19"/>
                </w:rPr>
                <w:alias w:val="Lieu"/>
                <w:tag w:val="fk-modele-certificat-realisation-signature_certificat_lieu-1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Lieu</w:t>
                </w:r>
              </w:sdtContent>
            </w:sdt>
          </w:p>
          <w:p>
            <w:pPr>
              <w:spacing w:before="20" w:after="40"/>
            </w:pPr>
            <w:r>
              <w:rPr>
                <w:rFonts w:ascii="Arial" w:hAnsi="Arial" w:eastAsia="Arial" w:cs="Arial"/>
                <w:i/>
                <w:color w:val="66717D"/>
                <w:sz w:val="16"/>
                <w:lang w:val="fr-FR" w:eastAsia="fr-FR" w:bidi="fr-FR"/>
              </w:rPr>
              <w:t>Signature / cachet</w:t>
            </w:r>
          </w:p>
        </w:tc>
      </w:tr>
    </w:tbl>
    <w:p>
      <w:pPr>
        <w:spacing w:after="0"/>
      </w:pPr>
    </w:p>
    <w:p>
      <w:pPr>
        <w:spacing w:before="100" w:after="0"/>
      </w:pPr>
      <w:r>
        <w:rPr>
          <w:rFonts w:ascii="Arial" w:hAnsi="Arial" w:eastAsia="Arial" w:cs="Arial"/>
          <w:i/>
          <w:color w:val="66717D"/>
          <w:sz w:val="13"/>
          <w:lang w:val="fr-FR" w:eastAsia="fr-FR" w:bidi="fr-FR"/>
        </w:rPr>
        <w:t>Structure inspirée du modèle harmonisé publié par le ministère du Travail. Adapter les mentions de conservation aux obligations réellement applicables.</w:t>
      </w:r>
    </w:p>
    <w:sectPr w:rsidR="00FC693F" w:rsidRPr="0006063C" w:rsidSect="00034616">
      <w:headerReference w:type="default" r:id="rId9"/>
      <w:headerReference w:type="first" r:id="rId10"/>
      <w:footerReference w:type="default" r:id="rId11"/>
      <w:footerReference w:type="first" r:id="rId12"/>
      <w:pgSz w:w="11906" w:h="16838"/>
      <w:pgMar w:top="879" w:right="992" w:bottom="879" w:left="992" w:header="369" w:footer="36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eastAsia="Arial" w:cs="Arial"/>
        <w:color w:val="66717D"/>
        <w:sz w:val="15"/>
        <w:lang w:val="fr-FR" w:eastAsia="fr-FR" w:bidi="fr-FR"/>
      </w:rPr>
      <w:t xml:space="preserve">Version 2.0.0 · Revue 16/07/2026 · Page </w:t>
    </w:r>
    <w:r>
      <w:rPr>
        <w:rFonts w:ascii="Arial" w:hAnsi="Arial" w:eastAsia="Arial" w:cs="Arial"/>
        <w:color w:val="66717D"/>
        <w:sz w:val="15"/>
        <w:lang w:val="fr-FR" w:eastAsia="fr-FR" w:bidi="fr-FR"/>
      </w:rPr>
      <w:fldChar w:fldCharType="begin"/>
      <w:instrText xml:space="preserve"> PAGE </w:instrText>
      <w:fldChar w:fldCharType="separate"/>
      <w:t>1</w:t>
      <w:fldChar w:fldCharType="end"/>
    </w:r>
    <w:r>
      <w:rPr>
        <w:rFonts w:ascii="Arial" w:hAnsi="Arial" w:eastAsia="Arial" w:cs="Arial"/>
        <w:color w:val="66717D"/>
        <w:sz w:val="15"/>
        <w:lang w:val="fr-FR" w:eastAsia="fr-FR" w:bidi="fr-FR"/>
      </w:rPr>
      <w:t xml:space="preserve"> / </w:t>
    </w:r>
    <w:r>
      <w:rPr>
        <w:rFonts w:ascii="Arial" w:hAnsi="Arial" w:eastAsia="Arial" w:cs="Arial"/>
        <w:color w:val="66717D"/>
        <w:sz w:val="15"/>
        <w:lang w:val="fr-FR" w:eastAsia="fr-FR" w:bidi="fr-FR"/>
      </w:rPr>
      <w:fldChar w:fldCharType="begin"/>
      <w:instrText xml:space="preserve"> NUMPAGES </w:instrText>
      <w:fldChar w:fldCharType="separate"/>
      <w:t>1</w:t>
      <w:fldChar w:fldCharType="end"/>
    </w:r>
    <w:r>
      <w:rPr>
        <w:rFonts w:ascii="Arial" w:hAnsi="Arial" w:eastAsia="Arial" w:cs="Arial"/>
        <w:color w:val="66717D"/>
        <w:sz w:val="15"/>
        <w:lang w:val="fr-FR" w:eastAsia="fr-FR" w:bidi="fr-FR"/>
      </w:rPr>
      <w:t xml:space="preserve"> · Personnalisation et validation requises</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eastAsia="Arial" w:cs="Arial"/>
        <w:color w:val="66717D"/>
        <w:sz w:val="15"/>
        <w:lang w:val="fr-FR" w:eastAsia="fr-FR" w:bidi="fr-FR"/>
      </w:rPr>
      <w:t>FormaKit · Version 2.0.0 · rose.yemeli@yso-conseils.com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jc w:val="center"/>
      <w:tblLayout w:type="autofit"/>
      <w:tblLook w:firstColumn="1" w:firstRow="1" w:lastColumn="0" w:lastRow="0" w:noHBand="0" w:noVBand="1" w:val="04A0"/>
      <w:tblCaption w:val="En-tête du document"/>
      <w:tblDescription w:val="Nom FormaKit et titre court du modèle."/>
    </w:tblPr>
    <w:tblGrid>
      <w:gridCol w:w="4961"/>
      <w:gridCol w:w="4961"/>
    </w:tblGrid>
    <w:tr>
      <w:tc>
        <w:tcPr>
          <w:tcW w:type="dxa" w:w="4961"/>
          <w:tcBorders>
            <w:bottom w:val="single" w:sz="8" w:space="0" w:color="1E6F6D"/>
          </w:tcBorders>
          <w:tcMar>
            <w:top w:w="0" w:type="dxa"/>
            <w:start w:w="100" w:type="dxa"/>
            <w:bottom w:w="55" w:type="dxa"/>
            <w:end w:w="100" w:type="dxa"/>
          </w:tcMar>
        </w:tcPr>
        <w:p>
          <w:pPr>
            <w:jc w:val="left"/>
          </w:pPr>
          <w:r>
            <w:rPr>
              <w:rFonts w:ascii="Arial" w:hAnsi="Arial" w:eastAsia="Arial" w:cs="Arial"/>
              <w:b/>
              <w:color w:val="17304F"/>
              <w:sz w:val="17"/>
              <w:lang w:val="fr-FR" w:eastAsia="fr-FR" w:bidi="fr-FR"/>
            </w:rPr>
            <w:t>FORMAKIT</w:t>
          </w:r>
        </w:p>
      </w:tc>
      <w:tc>
        <w:tcPr>
          <w:tcW w:type="dxa" w:w="4961"/>
          <w:tcBorders>
            <w:bottom w:val="single" w:sz="8" w:space="0" w:color="1E6F6D"/>
          </w:tcBorders>
          <w:tcMar>
            <w:top w:w="0" w:type="dxa"/>
            <w:start w:w="100" w:type="dxa"/>
            <w:bottom w:w="55" w:type="dxa"/>
            <w:end w:w="100" w:type="dxa"/>
          </w:tcMar>
        </w:tcPr>
        <w:p>
          <w:pPr>
            <w:jc w:val="right"/>
          </w:pPr>
          <w:r>
            <w:rPr>
              <w:rFonts w:ascii="Arial" w:hAnsi="Arial" w:eastAsia="Arial" w:cs="Arial"/>
              <w:color w:val="66717D"/>
              <w:sz w:val="16"/>
              <w:lang w:val="fr-FR" w:eastAsia="fr-FR" w:bidi="fr-FR"/>
            </w:rPr>
            <w:t>Certificat</w:t>
          </w:r>
        </w:p>
      </w:tc>
    </w:tr>
  </w:tbl>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rial" w:hAnsi="Arial" w:eastAsia="Arial" w:cs="Arial"/>
      <w:color w:val="26313B"/>
      <w:sz w:val="19"/>
      <w:lang w:val="fr-FR" w:eastAsia="fr-FR" w:bidi="fr-FR"/>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00"/>
      <w:outlineLvl w:val="0"/>
    </w:pPr>
    <w:rPr>
      <w:rFonts w:ascii="Arial" w:hAnsi="Arial" w:eastAsia="Arial" w:cs="Arial"/>
      <w:b/>
      <w:bCs/>
      <w:color w:val="17304F"/>
      <w:sz w:val="34"/>
      <w:szCs w:val="28"/>
      <w:lang w:val="fr-FR" w:eastAsia="fr-FR" w:bidi="fr-FR"/>
    </w:rPr>
  </w:style>
  <w:style w:type="paragraph" w:styleId="Heading2">
    <w:name w:val="heading 2"/>
    <w:basedOn w:val="Normal"/>
    <w:next w:val="Normal"/>
    <w:link w:val="Heading2Char"/>
    <w:uiPriority w:val="9"/>
    <w:unhideWhenUsed/>
    <w:qFormat/>
    <w:rsid w:val="00FC693F"/>
    <w:pPr>
      <w:keepNext/>
      <w:keepLines/>
      <w:spacing w:before="160" w:after="100"/>
      <w:outlineLvl w:val="1"/>
    </w:pPr>
    <w:rPr>
      <w:rFonts w:ascii="Arial" w:hAnsi="Arial" w:eastAsia="Arial" w:cs="Arial"/>
      <w:b/>
      <w:bCs/>
      <w:color w:val="1E6F6D"/>
      <w:sz w:val="26"/>
      <w:szCs w:val="26"/>
      <w:lang w:val="fr-FR" w:eastAsia="fr-FR" w:bidi="fr-FR"/>
    </w:rPr>
  </w:style>
  <w:style w:type="paragraph" w:styleId="Heading3">
    <w:name w:val="heading 3"/>
    <w:basedOn w:val="Normal"/>
    <w:next w:val="Normal"/>
    <w:link w:val="Heading3Char"/>
    <w:uiPriority w:val="9"/>
    <w:unhideWhenUsed/>
    <w:qFormat/>
    <w:rsid w:val="00FC693F"/>
    <w:pPr>
      <w:keepNext/>
      <w:keepLines/>
      <w:spacing w:before="160" w:after="100"/>
      <w:outlineLvl w:val="2"/>
    </w:pPr>
    <w:rPr>
      <w:rFonts w:ascii="Arial" w:hAnsi="Arial" w:eastAsia="Arial" w:cs="Arial"/>
      <w:b/>
      <w:bCs/>
      <w:color w:val="C4513C"/>
      <w:sz w:val="21"/>
      <w:lang w:val="fr-FR" w:eastAsia="fr-FR" w:bidi="fr-FR"/>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80" w:line="240" w:lineRule="auto"/>
      <w:contextualSpacing/>
    </w:pPr>
    <w:rPr>
      <w:rFonts w:ascii="Arial" w:hAnsi="Arial" w:eastAsia="Arial" w:cs="Arial"/>
      <w:b/>
      <w:color w:val="17304F"/>
      <w:spacing w:val="5"/>
      <w:kern w:val="28"/>
      <w:sz w:val="54"/>
      <w:szCs w:val="52"/>
      <w:lang w:val="fr-FR" w:eastAsia="fr-FR" w:bidi="fr-FR"/>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after="260"/>
    </w:pPr>
    <w:rPr>
      <w:rFonts w:ascii="Arial" w:hAnsi="Arial" w:eastAsia="Arial" w:cs="Arial"/>
      <w:i/>
      <w:iCs/>
      <w:color w:val="1E6F6D"/>
      <w:spacing w:val="15"/>
      <w:sz w:val="24"/>
      <w:szCs w:val="24"/>
      <w:lang w:val="fr-FR" w:eastAsia="fr-FR" w:bidi="fr-FR"/>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hAnsi="Arial" w:eastAsia="Arial" w:cs="Arial"/>
      <w:lang w:val="fr-FR" w:eastAsia="fr-FR" w:bidi="fr-FR"/>
    </w:rPr>
  </w:style>
  <w:style w:type="paragraph" w:styleId="ListBullet2">
    <w:name w:val="List Bullet 2"/>
    <w:basedOn w:val="Normal"/>
    <w:uiPriority w:val="99"/>
    <w:unhideWhenUsed/>
    <w:rsid w:val="00326F90"/>
    <w:pPr>
      <w:numPr>
        <w:numId w:val="2"/>
      </w:numPr>
      <w:contextualSpacing/>
    </w:pPr>
    <w:rPr>
      <w:rFonts w:ascii="Arial" w:hAnsi="Arial" w:eastAsia="Arial" w:cs="Arial"/>
      <w:lang w:val="fr-FR" w:eastAsia="fr-FR" w:bidi="fr-FR"/>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rial" w:hAnsi="Arial" w:eastAsia="Arial" w:cs="Arial"/>
      <w:lang w:val="fr-FR" w:eastAsia="fr-FR" w:bidi="fr-FR"/>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 de réalisation</dc:title>
  <dc:subject>Modèle documentaire éditable pour organisme de formation</dc:subject>
  <dc:creator>FormaKit</dc:creator>
  <cp:keywords>FormaKit, organisme de formation, DOCX, version 2.0.0</cp:keywords>
  <dc:description>Personnalisation et validation humaine requises avant usage.</dc:description>
  <cp:lastModifiedBy/>
  <cp:revision>1</cp:revision>
  <dcterms:created xsi:type="dcterms:W3CDTF">2026-07-16T00:00:00Z</dcterms:created>
  <dcterms:modified xsi:type="dcterms:W3CDTF">2026-07-16T00:00:00Z</dcterms:modified>
  <cp:category/>
  <dc:language>fr-FR</dc:language>
</cp:coreProperties>
</file>