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Arial" w:hAnsi="Arial" w:eastAsia="Arial" w:cs="Arial"/>
          <w:b/>
          <w:color w:val="1E6F6D"/>
          <w:sz w:val="18"/>
          <w:lang w:val="fr-FR" w:eastAsia="fr-FR" w:bidi="fr-FR"/>
        </w:rPr>
        <w:t>FORMAKIT</w:t>
      </w:r>
    </w:p>
    <w:p>
      <w:pPr>
        <w:pStyle w:val="Title"/>
      </w:pPr>
      <w:r>
        <w:rPr>
          <w:rFonts w:ascii="Arial" w:hAnsi="Arial" w:eastAsia="Arial" w:cs="Arial"/>
          <w:b/>
          <w:color w:val="17304F"/>
          <w:sz w:val="42"/>
          <w:lang w:val="fr-FR" w:eastAsia="fr-FR" w:bidi="fr-FR"/>
        </w:rPr>
        <w:t>Relevé d’assiduité et de réalisation</w:t>
      </w:r>
    </w:p>
    <w:p>
      <w:pPr>
        <w:spacing w:after="140"/>
      </w:pPr>
      <w:r>
        <w:rPr>
          <w:rFonts w:ascii="Arial" w:hAnsi="Arial" w:eastAsia="Arial" w:cs="Arial"/>
          <w:color w:val="66717D"/>
          <w:sz w:val="19"/>
          <w:lang w:val="fr-FR" w:eastAsia="fr-FR" w:bidi="fr-FR"/>
        </w:rPr>
        <w:t>Relevé détaillé de réalisation et d’assiduité</w:t>
      </w:r>
    </w:p>
    <w:tbl>
      <w:tblPr>
        <w:tblW w:type="dxa" w:w="15308"/>
        <w:jc w:val="center"/>
        <w:tblLayout w:type="fixed"/>
        <w:tblLook w:firstColumn="1" w:firstRow="1" w:lastColumn="0" w:lastRow="0" w:noHBand="0" w:noVBand="1" w:val="04A0"/>
        <w:tblCaption w:val="Identification du relevé"/>
        <w:tblDescription w:val="Identification du bénéficiaire et de la formation."/>
        <w:tblInd w:w="0" w:type="dxa"/>
      </w:tblPr>
      <w:tblGrid>
        <w:gridCol w:w="3827"/>
        <w:gridCol w:w="11481"/>
      </w:tblGrid>
      <w:tr>
        <w:trPr>
          <w:cantSplit/>
        </w:trPr>
        <w:tc>
          <w:tcPr>
            <w:tcW w:type="dxa" w:w="3827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Organisme</w:t>
            </w:r>
          </w:p>
        </w:tc>
        <w:tc>
          <w:tcPr>
            <w:tcW w:type="dxa" w:w="11481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Organisme"/>
                <w:tag w:val="fk-attestation-assiduite-formation-organisme_nom-1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Organisme</w:t>
                </w:r>
              </w:sdtContent>
            </w:sdt>
          </w:p>
        </w:tc>
      </w:tr>
      <w:tr>
        <w:trPr>
          <w:cantSplit/>
        </w:trPr>
        <w:tc>
          <w:tcPr>
            <w:tcW w:type="dxa" w:w="3827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Bénéficiaire</w:t>
            </w:r>
          </w:p>
        </w:tc>
        <w:tc>
          <w:tcPr>
            <w:tcW w:type="dxa" w:w="11481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Bénéficiaire"/>
                <w:tag w:val="fk-attestation-assiduite-formation-beneficiaire_nom-2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Bénéficiaire</w:t>
                </w:r>
              </w:sdtContent>
            </w:sdt>
          </w:p>
        </w:tc>
      </w:tr>
      <w:tr>
        <w:trPr>
          <w:cantSplit/>
        </w:trPr>
        <w:tc>
          <w:tcPr>
            <w:tcW w:type="dxa" w:w="3827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Formation</w:t>
            </w:r>
          </w:p>
        </w:tc>
        <w:tc>
          <w:tcPr>
            <w:tcW w:type="dxa" w:w="11481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Formation"/>
                <w:tag w:val="fk-attestation-assiduite-formation-formation_intitule-3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Formation</w:t>
                </w:r>
              </w:sdtContent>
            </w:sdt>
          </w:p>
        </w:tc>
      </w:tr>
      <w:tr>
        <w:trPr>
          <w:cantSplit/>
        </w:trPr>
        <w:tc>
          <w:tcPr>
            <w:tcW w:type="dxa" w:w="3827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Période</w:t>
            </w:r>
          </w:p>
        </w:tc>
        <w:tc>
          <w:tcPr>
            <w:tcW w:type="dxa" w:w="11481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Période"/>
                <w:tag w:val="fk-attestation-assiduite-formation-periode-4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Période</w:t>
                </w:r>
              </w:sdtContent>
            </w:sdt>
          </w:p>
        </w:tc>
      </w:tr>
      <w:tr>
        <w:trPr>
          <w:cantSplit/>
        </w:trPr>
        <w:tc>
          <w:tcPr>
            <w:tcW w:type="dxa" w:w="3827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Durée prévue</w:t>
            </w:r>
          </w:p>
        </w:tc>
        <w:tc>
          <w:tcPr>
            <w:tcW w:type="dxa" w:w="11481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Durée prévue"/>
                <w:tag w:val="fk-attestation-assiduite-formation-duree_prevue-5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Durée prévue</w:t>
                </w:r>
              </w:sdtContent>
            </w:sdt>
          </w:p>
        </w:tc>
      </w:tr>
      <w:tr>
        <w:trPr>
          <w:cantSplit/>
        </w:trPr>
        <w:tc>
          <w:tcPr>
            <w:tcW w:type="dxa" w:w="3827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Modalités</w:t>
            </w:r>
          </w:p>
        </w:tc>
        <w:tc>
          <w:tcPr>
            <w:tcW w:type="dxa" w:w="11481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Modalités"/>
                <w:tag w:val="fk-attestation-assiduite-formation-modalites-6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Modalités</w:t>
                </w:r>
              </w:sdtContent>
            </w:sdt>
          </w:p>
        </w:tc>
      </w:tr>
    </w:tbl>
    <w:p>
      <w:pPr>
        <w:spacing w:after="0"/>
      </w:pPr>
    </w:p>
    <w:tbl>
      <w:tblPr>
        <w:tblW w:type="dxa" w:w="15308"/>
        <w:jc w:val="center"/>
        <w:tblLayout w:type="fixed"/>
        <w:tblLook w:firstColumn="1" w:firstRow="1" w:lastColumn="0" w:lastRow="0" w:noHBand="0" w:noVBand="1" w:val="04A0"/>
        <w:tblCaption w:val="Détail de l’assiduité"/>
        <w:tblDescription w:val="Dates, modalités, durées, statuts, sources et corrections."/>
        <w:tblInd w:w="0" w:type="dxa"/>
      </w:tblPr>
      <w:tblGrid>
        <w:gridCol w:w="422"/>
        <w:gridCol w:w="2639"/>
        <w:gridCol w:w="1689"/>
        <w:gridCol w:w="1584"/>
        <w:gridCol w:w="1584"/>
        <w:gridCol w:w="1584"/>
        <w:gridCol w:w="2639"/>
        <w:gridCol w:w="3167"/>
      </w:tblGrid>
      <w:tr>
        <w:trPr>
          <w:tblHeader w:val="true"/>
          <w:cantSplit/>
        </w:trPr>
        <w:tc>
          <w:tcPr>
            <w:tcW w:type="dxa" w:w="422"/>
            <w:shd w:fill="17304F" w:val="clear"/>
            <w:tcMar>
              <w:top w:w="70" w:type="dxa"/>
              <w:start w:w="45" w:type="dxa"/>
              <w:bottom w:w="70" w:type="dxa"/>
              <w:end w:w="45" w:type="dxa"/>
            </w:tcMar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3"/>
                <w:lang w:val="fr-FR" w:eastAsia="fr-FR" w:bidi="fr-FR"/>
              </w:rPr>
              <w:t>N°</w:t>
            </w:r>
          </w:p>
        </w:tc>
        <w:tc>
          <w:tcPr>
            <w:tcW w:type="dxa" w:w="2639"/>
            <w:shd w:fill="17304F" w:val="clear"/>
            <w:tcMar>
              <w:top w:w="70" w:type="dxa"/>
              <w:start w:w="45" w:type="dxa"/>
              <w:bottom w:w="70" w:type="dxa"/>
              <w:end w:w="45" w:type="dxa"/>
            </w:tcMar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3"/>
                <w:lang w:val="fr-FR" w:eastAsia="fr-FR" w:bidi="fr-FR"/>
              </w:rPr>
              <w:t>Date / séquence</w:t>
            </w:r>
          </w:p>
        </w:tc>
        <w:tc>
          <w:tcPr>
            <w:tcW w:type="dxa" w:w="1689"/>
            <w:shd w:fill="17304F" w:val="clear"/>
            <w:tcMar>
              <w:top w:w="70" w:type="dxa"/>
              <w:start w:w="45" w:type="dxa"/>
              <w:bottom w:w="70" w:type="dxa"/>
              <w:end w:w="45" w:type="dxa"/>
            </w:tcMar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3"/>
                <w:lang w:val="fr-FR" w:eastAsia="fr-FR" w:bidi="fr-FR"/>
              </w:rPr>
              <w:t>Modalité</w:t>
            </w:r>
          </w:p>
        </w:tc>
        <w:tc>
          <w:tcPr>
            <w:tcW w:type="dxa" w:w="1584"/>
            <w:shd w:fill="17304F" w:val="clear"/>
            <w:tcMar>
              <w:top w:w="70" w:type="dxa"/>
              <w:start w:w="45" w:type="dxa"/>
              <w:bottom w:w="70" w:type="dxa"/>
              <w:end w:w="45" w:type="dxa"/>
            </w:tcMar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3"/>
                <w:lang w:val="fr-FR" w:eastAsia="fr-FR" w:bidi="fr-FR"/>
              </w:rPr>
              <w:t>Durée prévue</w:t>
            </w:r>
          </w:p>
        </w:tc>
        <w:tc>
          <w:tcPr>
            <w:tcW w:type="dxa" w:w="1584"/>
            <w:shd w:fill="17304F" w:val="clear"/>
            <w:tcMar>
              <w:top w:w="70" w:type="dxa"/>
              <w:start w:w="45" w:type="dxa"/>
              <w:bottom w:w="70" w:type="dxa"/>
              <w:end w:w="45" w:type="dxa"/>
            </w:tcMar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3"/>
                <w:lang w:val="fr-FR" w:eastAsia="fr-FR" w:bidi="fr-FR"/>
              </w:rPr>
              <w:t>Durée justifiée</w:t>
            </w:r>
          </w:p>
        </w:tc>
        <w:tc>
          <w:tcPr>
            <w:tcW w:type="dxa" w:w="1584"/>
            <w:shd w:fill="17304F" w:val="clear"/>
            <w:tcMar>
              <w:top w:w="70" w:type="dxa"/>
              <w:start w:w="45" w:type="dxa"/>
              <w:bottom w:w="70" w:type="dxa"/>
              <w:end w:w="45" w:type="dxa"/>
            </w:tcMar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3"/>
                <w:lang w:val="fr-FR" w:eastAsia="fr-FR" w:bidi="fr-FR"/>
              </w:rPr>
              <w:t>Statut</w:t>
            </w:r>
          </w:p>
        </w:tc>
        <w:tc>
          <w:tcPr>
            <w:tcW w:type="dxa" w:w="2639"/>
            <w:shd w:fill="17304F" w:val="clear"/>
            <w:tcMar>
              <w:top w:w="70" w:type="dxa"/>
              <w:start w:w="45" w:type="dxa"/>
              <w:bottom w:w="70" w:type="dxa"/>
              <w:end w:w="45" w:type="dxa"/>
            </w:tcMar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3"/>
                <w:lang w:val="fr-FR" w:eastAsia="fr-FR" w:bidi="fr-FR"/>
              </w:rPr>
              <w:t>Source primaire</w:t>
            </w:r>
          </w:p>
        </w:tc>
        <w:tc>
          <w:tcPr>
            <w:tcW w:type="dxa" w:w="3167"/>
            <w:shd w:fill="17304F" w:val="clear"/>
            <w:tcMar>
              <w:top w:w="70" w:type="dxa"/>
              <w:start w:w="45" w:type="dxa"/>
              <w:bottom w:w="70" w:type="dxa"/>
              <w:end w:w="45" w:type="dxa"/>
            </w:tcMar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3"/>
                <w:lang w:val="fr-FR" w:eastAsia="fr-FR" w:bidi="fr-FR"/>
              </w:rPr>
              <w:t>Absence / correction</w:t>
            </w:r>
          </w:p>
        </w:tc>
      </w:tr>
      <w:tr>
        <w:trPr>
          <w:trHeight w:val="369" w:hRule="atLeast"/>
        </w:trPr>
        <w:tc>
          <w:tcPr>
            <w:tcW w:type="dxa" w:w="422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26313B"/>
                <w:sz w:val="13"/>
                <w:lang w:val="fr-FR" w:eastAsia="fr-FR" w:bidi="fr-FR"/>
              </w:rPr>
              <w:t>1</w:t>
            </w:r>
          </w:p>
        </w:tc>
        <w:tc>
          <w:tcPr>
            <w:tcW w:type="dxa" w:w="2639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ate / séquence — ligne 1"/>
                <w:tag w:val="fk-attestation-assiduite-formation-assiduite_1_2-7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689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Modalité — ligne 1"/>
                <w:tag w:val="fk-attestation-assiduite-formation-assiduite_1_3-8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urée prévue — ligne 1"/>
                <w:tag w:val="fk-attestation-assiduite-formation-assiduite_1_4-9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urée justifiée — ligne 1"/>
                <w:tag w:val="fk-attestation-assiduite-formation-assiduite_1_5-10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Statut — ligne 1"/>
                <w:tag w:val="fk-attestation-assiduite-formation-assiduite_1_6-11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639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Source primaire — ligne 1"/>
                <w:tag w:val="fk-attestation-assiduite-formation-assiduite_1_7-12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3167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bsence / correction — ligne 1"/>
                <w:tag w:val="fk-attestation-assiduite-formation-assiduite_1_8-13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</w:tr>
      <w:tr>
        <w:trPr>
          <w:trHeight w:val="369" w:hRule="atLeast"/>
        </w:trPr>
        <w:tc>
          <w:tcPr>
            <w:tcW w:type="dxa" w:w="422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26313B"/>
                <w:sz w:val="13"/>
                <w:lang w:val="fr-FR" w:eastAsia="fr-FR" w:bidi="fr-FR"/>
              </w:rPr>
              <w:t>2</w:t>
            </w:r>
          </w:p>
        </w:tc>
        <w:tc>
          <w:tcPr>
            <w:tcW w:type="dxa" w:w="2639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ate / séquence — ligne 2"/>
                <w:tag w:val="fk-attestation-assiduite-formation-assiduite_2_2-14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689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Modalité — ligne 2"/>
                <w:tag w:val="fk-attestation-assiduite-formation-assiduite_2_3-15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urée prévue — ligne 2"/>
                <w:tag w:val="fk-attestation-assiduite-formation-assiduite_2_4-16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urée justifiée — ligne 2"/>
                <w:tag w:val="fk-attestation-assiduite-formation-assiduite_2_5-17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Statut — ligne 2"/>
                <w:tag w:val="fk-attestation-assiduite-formation-assiduite_2_6-18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639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Source primaire — ligne 2"/>
                <w:tag w:val="fk-attestation-assiduite-formation-assiduite_2_7-19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3167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bsence / correction — ligne 2"/>
                <w:tag w:val="fk-attestation-assiduite-formation-assiduite_2_8-20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</w:tr>
      <w:tr>
        <w:trPr>
          <w:trHeight w:val="369" w:hRule="atLeast"/>
        </w:trPr>
        <w:tc>
          <w:tcPr>
            <w:tcW w:type="dxa" w:w="422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26313B"/>
                <w:sz w:val="13"/>
                <w:lang w:val="fr-FR" w:eastAsia="fr-FR" w:bidi="fr-FR"/>
              </w:rPr>
              <w:t>3</w:t>
            </w:r>
          </w:p>
        </w:tc>
        <w:tc>
          <w:tcPr>
            <w:tcW w:type="dxa" w:w="2639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ate / séquence — ligne 3"/>
                <w:tag w:val="fk-attestation-assiduite-formation-assiduite_3_2-21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689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Modalité — ligne 3"/>
                <w:tag w:val="fk-attestation-assiduite-formation-assiduite_3_3-22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urée prévue — ligne 3"/>
                <w:tag w:val="fk-attestation-assiduite-formation-assiduite_3_4-23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urée justifiée — ligne 3"/>
                <w:tag w:val="fk-attestation-assiduite-formation-assiduite_3_5-24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Statut — ligne 3"/>
                <w:tag w:val="fk-attestation-assiduite-formation-assiduite_3_6-25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639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Source primaire — ligne 3"/>
                <w:tag w:val="fk-attestation-assiduite-formation-assiduite_3_7-26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3167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bsence / correction — ligne 3"/>
                <w:tag w:val="fk-attestation-assiduite-formation-assiduite_3_8-27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</w:tr>
      <w:tr>
        <w:trPr>
          <w:trHeight w:val="369" w:hRule="atLeast"/>
        </w:trPr>
        <w:tc>
          <w:tcPr>
            <w:tcW w:type="dxa" w:w="422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26313B"/>
                <w:sz w:val="13"/>
                <w:lang w:val="fr-FR" w:eastAsia="fr-FR" w:bidi="fr-FR"/>
              </w:rPr>
              <w:t>4</w:t>
            </w:r>
          </w:p>
        </w:tc>
        <w:tc>
          <w:tcPr>
            <w:tcW w:type="dxa" w:w="2639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ate / séquence — ligne 4"/>
                <w:tag w:val="fk-attestation-assiduite-formation-assiduite_4_2-28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689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Modalité — ligne 4"/>
                <w:tag w:val="fk-attestation-assiduite-formation-assiduite_4_3-29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urée prévue — ligne 4"/>
                <w:tag w:val="fk-attestation-assiduite-formation-assiduite_4_4-30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urée justifiée — ligne 4"/>
                <w:tag w:val="fk-attestation-assiduite-formation-assiduite_4_5-31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Statut — ligne 4"/>
                <w:tag w:val="fk-attestation-assiduite-formation-assiduite_4_6-32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639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Source primaire — ligne 4"/>
                <w:tag w:val="fk-attestation-assiduite-formation-assiduite_4_7-33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3167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bsence / correction — ligne 4"/>
                <w:tag w:val="fk-attestation-assiduite-formation-assiduite_4_8-34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</w:tr>
      <w:tr>
        <w:trPr>
          <w:trHeight w:val="369" w:hRule="atLeast"/>
        </w:trPr>
        <w:tc>
          <w:tcPr>
            <w:tcW w:type="dxa" w:w="422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26313B"/>
                <w:sz w:val="13"/>
                <w:lang w:val="fr-FR" w:eastAsia="fr-FR" w:bidi="fr-FR"/>
              </w:rPr>
              <w:t>5</w:t>
            </w:r>
          </w:p>
        </w:tc>
        <w:tc>
          <w:tcPr>
            <w:tcW w:type="dxa" w:w="2639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ate / séquence — ligne 5"/>
                <w:tag w:val="fk-attestation-assiduite-formation-assiduite_5_2-35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689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Modalité — ligne 5"/>
                <w:tag w:val="fk-attestation-assiduite-formation-assiduite_5_3-36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urée prévue — ligne 5"/>
                <w:tag w:val="fk-attestation-assiduite-formation-assiduite_5_4-37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urée justifiée — ligne 5"/>
                <w:tag w:val="fk-attestation-assiduite-formation-assiduite_5_5-38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Statut — ligne 5"/>
                <w:tag w:val="fk-attestation-assiduite-formation-assiduite_5_6-39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639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Source primaire — ligne 5"/>
                <w:tag w:val="fk-attestation-assiduite-formation-assiduite_5_7-40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3167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bsence / correction — ligne 5"/>
                <w:tag w:val="fk-attestation-assiduite-formation-assiduite_5_8-41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</w:tr>
      <w:tr>
        <w:trPr>
          <w:trHeight w:val="369" w:hRule="atLeast"/>
        </w:trPr>
        <w:tc>
          <w:tcPr>
            <w:tcW w:type="dxa" w:w="422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26313B"/>
                <w:sz w:val="13"/>
                <w:lang w:val="fr-FR" w:eastAsia="fr-FR" w:bidi="fr-FR"/>
              </w:rPr>
              <w:t>6</w:t>
            </w:r>
          </w:p>
        </w:tc>
        <w:tc>
          <w:tcPr>
            <w:tcW w:type="dxa" w:w="2639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ate / séquence — ligne 6"/>
                <w:tag w:val="fk-attestation-assiduite-formation-assiduite_6_2-42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689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Modalité — ligne 6"/>
                <w:tag w:val="fk-attestation-assiduite-formation-assiduite_6_3-43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urée prévue — ligne 6"/>
                <w:tag w:val="fk-attestation-assiduite-formation-assiduite_6_4-44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urée justifiée — ligne 6"/>
                <w:tag w:val="fk-attestation-assiduite-formation-assiduite_6_5-45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Statut — ligne 6"/>
                <w:tag w:val="fk-attestation-assiduite-formation-assiduite_6_6-46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639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Source primaire — ligne 6"/>
                <w:tag w:val="fk-attestation-assiduite-formation-assiduite_6_7-47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3167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bsence / correction — ligne 6"/>
                <w:tag w:val="fk-attestation-assiduite-formation-assiduite_6_8-48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</w:tr>
      <w:tr>
        <w:trPr>
          <w:trHeight w:val="369" w:hRule="atLeast"/>
        </w:trPr>
        <w:tc>
          <w:tcPr>
            <w:tcW w:type="dxa" w:w="422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26313B"/>
                <w:sz w:val="13"/>
                <w:lang w:val="fr-FR" w:eastAsia="fr-FR" w:bidi="fr-FR"/>
              </w:rPr>
              <w:t>7</w:t>
            </w:r>
          </w:p>
        </w:tc>
        <w:tc>
          <w:tcPr>
            <w:tcW w:type="dxa" w:w="2639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ate / séquence — ligne 7"/>
                <w:tag w:val="fk-attestation-assiduite-formation-assiduite_7_2-49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689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Modalité — ligne 7"/>
                <w:tag w:val="fk-attestation-assiduite-formation-assiduite_7_3-50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urée prévue — ligne 7"/>
                <w:tag w:val="fk-attestation-assiduite-formation-assiduite_7_4-51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urée justifiée — ligne 7"/>
                <w:tag w:val="fk-attestation-assiduite-formation-assiduite_7_5-52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Statut — ligne 7"/>
                <w:tag w:val="fk-attestation-assiduite-formation-assiduite_7_6-53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639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Source primaire — ligne 7"/>
                <w:tag w:val="fk-attestation-assiduite-formation-assiduite_7_7-54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3167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bsence / correction — ligne 7"/>
                <w:tag w:val="fk-attestation-assiduite-formation-assiduite_7_8-55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</w:tr>
      <w:tr>
        <w:trPr>
          <w:trHeight w:val="369" w:hRule="atLeast"/>
        </w:trPr>
        <w:tc>
          <w:tcPr>
            <w:tcW w:type="dxa" w:w="422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26313B"/>
                <w:sz w:val="13"/>
                <w:lang w:val="fr-FR" w:eastAsia="fr-FR" w:bidi="fr-FR"/>
              </w:rPr>
              <w:t>8</w:t>
            </w:r>
          </w:p>
        </w:tc>
        <w:tc>
          <w:tcPr>
            <w:tcW w:type="dxa" w:w="2639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ate / séquence — ligne 8"/>
                <w:tag w:val="fk-attestation-assiduite-formation-assiduite_8_2-56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689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Modalité — ligne 8"/>
                <w:tag w:val="fk-attestation-assiduite-formation-assiduite_8_3-57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urée prévue — ligne 8"/>
                <w:tag w:val="fk-attestation-assiduite-formation-assiduite_8_4-58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urée justifiée — ligne 8"/>
                <w:tag w:val="fk-attestation-assiduite-formation-assiduite_8_5-59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Statut — ligne 8"/>
                <w:tag w:val="fk-attestation-assiduite-formation-assiduite_8_6-60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639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Source primaire — ligne 8"/>
                <w:tag w:val="fk-attestation-assiduite-formation-assiduite_8_7-61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3167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bsence / correction — ligne 8"/>
                <w:tag w:val="fk-attestation-assiduite-formation-assiduite_8_8-62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</w:tr>
      <w:tr>
        <w:trPr>
          <w:trHeight w:val="369" w:hRule="atLeast"/>
        </w:trPr>
        <w:tc>
          <w:tcPr>
            <w:tcW w:type="dxa" w:w="422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26313B"/>
                <w:sz w:val="13"/>
                <w:lang w:val="fr-FR" w:eastAsia="fr-FR" w:bidi="fr-FR"/>
              </w:rPr>
              <w:t>9</w:t>
            </w:r>
          </w:p>
        </w:tc>
        <w:tc>
          <w:tcPr>
            <w:tcW w:type="dxa" w:w="2639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ate / séquence — ligne 9"/>
                <w:tag w:val="fk-attestation-assiduite-formation-assiduite_9_2-63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689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Modalité — ligne 9"/>
                <w:tag w:val="fk-attestation-assiduite-formation-assiduite_9_3-64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urée prévue — ligne 9"/>
                <w:tag w:val="fk-attestation-assiduite-formation-assiduite_9_4-65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urée justifiée — ligne 9"/>
                <w:tag w:val="fk-attestation-assiduite-formation-assiduite_9_5-66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Statut — ligne 9"/>
                <w:tag w:val="fk-attestation-assiduite-formation-assiduite_9_6-67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639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Source primaire — ligne 9"/>
                <w:tag w:val="fk-attestation-assiduite-formation-assiduite_9_7-68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3167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bsence / correction — ligne 9"/>
                <w:tag w:val="fk-attestation-assiduite-formation-assiduite_9_8-69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</w:tr>
      <w:tr>
        <w:trPr>
          <w:trHeight w:val="369" w:hRule="atLeast"/>
        </w:trPr>
        <w:tc>
          <w:tcPr>
            <w:tcW w:type="dxa" w:w="422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26313B"/>
                <w:sz w:val="13"/>
                <w:lang w:val="fr-FR" w:eastAsia="fr-FR" w:bidi="fr-FR"/>
              </w:rPr>
              <w:t>10</w:t>
            </w:r>
          </w:p>
        </w:tc>
        <w:tc>
          <w:tcPr>
            <w:tcW w:type="dxa" w:w="2639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ate / séquence — ligne 10"/>
                <w:tag w:val="fk-attestation-assiduite-formation-assiduite_10_2-70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689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Modalité — ligne 10"/>
                <w:tag w:val="fk-attestation-assiduite-formation-assiduite_10_3-71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urée prévue — ligne 10"/>
                <w:tag w:val="fk-attestation-assiduite-formation-assiduite_10_4-72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urée justifiée — ligne 10"/>
                <w:tag w:val="fk-attestation-assiduite-formation-assiduite_10_5-73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Statut — ligne 10"/>
                <w:tag w:val="fk-attestation-assiduite-formation-assiduite_10_6-74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639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Source primaire — ligne 10"/>
                <w:tag w:val="fk-attestation-assiduite-formation-assiduite_10_7-75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3167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bsence / correction — ligne 10"/>
                <w:tag w:val="fk-attestation-assiduite-formation-assiduite_10_8-76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</w:tr>
      <w:tr>
        <w:trPr>
          <w:trHeight w:val="369" w:hRule="atLeast"/>
        </w:trPr>
        <w:tc>
          <w:tcPr>
            <w:tcW w:type="dxa" w:w="422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26313B"/>
                <w:sz w:val="13"/>
                <w:lang w:val="fr-FR" w:eastAsia="fr-FR" w:bidi="fr-FR"/>
              </w:rPr>
              <w:t>11</w:t>
            </w:r>
          </w:p>
        </w:tc>
        <w:tc>
          <w:tcPr>
            <w:tcW w:type="dxa" w:w="2639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ate / séquence — ligne 11"/>
                <w:tag w:val="fk-attestation-assiduite-formation-assiduite_11_2-77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689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Modalité — ligne 11"/>
                <w:tag w:val="fk-attestation-assiduite-formation-assiduite_11_3-78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urée prévue — ligne 11"/>
                <w:tag w:val="fk-attestation-assiduite-formation-assiduite_11_4-79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urée justifiée — ligne 11"/>
                <w:tag w:val="fk-attestation-assiduite-formation-assiduite_11_5-80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Statut — ligne 11"/>
                <w:tag w:val="fk-attestation-assiduite-formation-assiduite_11_6-81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639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Source primaire — ligne 11"/>
                <w:tag w:val="fk-attestation-assiduite-formation-assiduite_11_7-82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3167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bsence / correction — ligne 11"/>
                <w:tag w:val="fk-attestation-assiduite-formation-assiduite_11_8-83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</w:tr>
      <w:tr>
        <w:trPr>
          <w:trHeight w:val="369" w:hRule="atLeast"/>
        </w:trPr>
        <w:tc>
          <w:tcPr>
            <w:tcW w:type="dxa" w:w="422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26313B"/>
                <w:sz w:val="13"/>
                <w:lang w:val="fr-FR" w:eastAsia="fr-FR" w:bidi="fr-FR"/>
              </w:rPr>
              <w:t>12</w:t>
            </w:r>
          </w:p>
        </w:tc>
        <w:tc>
          <w:tcPr>
            <w:tcW w:type="dxa" w:w="2639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ate / séquence — ligne 12"/>
                <w:tag w:val="fk-attestation-assiduite-formation-assiduite_12_2-84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689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Modalité — ligne 12"/>
                <w:tag w:val="fk-attestation-assiduite-formation-assiduite_12_3-85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urée prévue — ligne 12"/>
                <w:tag w:val="fk-attestation-assiduite-formation-assiduite_12_4-86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urée justifiée — ligne 12"/>
                <w:tag w:val="fk-attestation-assiduite-formation-assiduite_12_5-87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Statut — ligne 12"/>
                <w:tag w:val="fk-attestation-assiduite-formation-assiduite_12_6-88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639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Source primaire — ligne 12"/>
                <w:tag w:val="fk-attestation-assiduite-formation-assiduite_12_7-89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3167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bsence / correction — ligne 12"/>
                <w:tag w:val="fk-attestation-assiduite-formation-assiduite_12_8-90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</w:tr>
      <w:tr>
        <w:trPr>
          <w:trHeight w:val="369" w:hRule="atLeast"/>
        </w:trPr>
        <w:tc>
          <w:tcPr>
            <w:tcW w:type="dxa" w:w="422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26313B"/>
                <w:sz w:val="13"/>
                <w:lang w:val="fr-FR" w:eastAsia="fr-FR" w:bidi="fr-FR"/>
              </w:rPr>
              <w:t>13</w:t>
            </w:r>
          </w:p>
        </w:tc>
        <w:tc>
          <w:tcPr>
            <w:tcW w:type="dxa" w:w="2639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ate / séquence — ligne 13"/>
                <w:tag w:val="fk-attestation-assiduite-formation-assiduite_13_2-91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689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Modalité — ligne 13"/>
                <w:tag w:val="fk-attestation-assiduite-formation-assiduite_13_3-92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urée prévue — ligne 13"/>
                <w:tag w:val="fk-attestation-assiduite-formation-assiduite_13_4-93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urée justifiée — ligne 13"/>
                <w:tag w:val="fk-attestation-assiduite-formation-assiduite_13_5-94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Statut — ligne 13"/>
                <w:tag w:val="fk-attestation-assiduite-formation-assiduite_13_6-95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639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Source primaire — ligne 13"/>
                <w:tag w:val="fk-attestation-assiduite-formation-assiduite_13_7-96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3167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bsence / correction — ligne 13"/>
                <w:tag w:val="fk-attestation-assiduite-formation-assiduite_13_8-97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</w:tr>
      <w:tr>
        <w:trPr>
          <w:trHeight w:val="369" w:hRule="atLeast"/>
        </w:trPr>
        <w:tc>
          <w:tcPr>
            <w:tcW w:type="dxa" w:w="422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26313B"/>
                <w:sz w:val="13"/>
                <w:lang w:val="fr-FR" w:eastAsia="fr-FR" w:bidi="fr-FR"/>
              </w:rPr>
              <w:t>14</w:t>
            </w:r>
          </w:p>
        </w:tc>
        <w:tc>
          <w:tcPr>
            <w:tcW w:type="dxa" w:w="2639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ate / séquence — ligne 14"/>
                <w:tag w:val="fk-attestation-assiduite-formation-assiduite_14_2-98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689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Modalité — ligne 14"/>
                <w:tag w:val="fk-attestation-assiduite-formation-assiduite_14_3-99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urée prévue — ligne 14"/>
                <w:tag w:val="fk-attestation-assiduite-formation-assiduite_14_4-100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urée justifiée — ligne 14"/>
                <w:tag w:val="fk-attestation-assiduite-formation-assiduite_14_5-101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Statut — ligne 14"/>
                <w:tag w:val="fk-attestation-assiduite-formation-assiduite_14_6-102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639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Source primaire — ligne 14"/>
                <w:tag w:val="fk-attestation-assiduite-formation-assiduite_14_7-103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3167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bsence / correction — ligne 14"/>
                <w:tag w:val="fk-attestation-assiduite-formation-assiduite_14_8-104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</w:tr>
      <w:tr>
        <w:trPr>
          <w:trHeight w:val="369" w:hRule="atLeast"/>
        </w:trPr>
        <w:tc>
          <w:tcPr>
            <w:tcW w:type="dxa" w:w="422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26313B"/>
                <w:sz w:val="13"/>
                <w:lang w:val="fr-FR" w:eastAsia="fr-FR" w:bidi="fr-FR"/>
              </w:rPr>
              <w:t>15</w:t>
            </w:r>
          </w:p>
        </w:tc>
        <w:tc>
          <w:tcPr>
            <w:tcW w:type="dxa" w:w="2639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ate / séquence — ligne 15"/>
                <w:tag w:val="fk-attestation-assiduite-formation-assiduite_15_2-105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689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Modalité — ligne 15"/>
                <w:tag w:val="fk-attestation-assiduite-formation-assiduite_15_3-106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urée prévue — ligne 15"/>
                <w:tag w:val="fk-attestation-assiduite-formation-assiduite_15_4-107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urée justifiée — ligne 15"/>
                <w:tag w:val="fk-attestation-assiduite-formation-assiduite_15_5-108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Statut — ligne 15"/>
                <w:tag w:val="fk-attestation-assiduite-formation-assiduite_15_6-109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639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Source primaire — ligne 15"/>
                <w:tag w:val="fk-attestation-assiduite-formation-assiduite_15_7-110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3167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bsence / correction — ligne 15"/>
                <w:tag w:val="fk-attestation-assiduite-formation-assiduite_15_8-111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</w:tr>
      <w:tr>
        <w:trPr>
          <w:trHeight w:val="369" w:hRule="atLeast"/>
        </w:trPr>
        <w:tc>
          <w:tcPr>
            <w:tcW w:type="dxa" w:w="422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26313B"/>
                <w:sz w:val="13"/>
                <w:lang w:val="fr-FR" w:eastAsia="fr-FR" w:bidi="fr-FR"/>
              </w:rPr>
              <w:t>16</w:t>
            </w:r>
          </w:p>
        </w:tc>
        <w:tc>
          <w:tcPr>
            <w:tcW w:type="dxa" w:w="2639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ate / séquence — ligne 16"/>
                <w:tag w:val="fk-attestation-assiduite-formation-assiduite_16_2-112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689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Modalité — ligne 16"/>
                <w:tag w:val="fk-attestation-assiduite-formation-assiduite_16_3-113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urée prévue — ligne 16"/>
                <w:tag w:val="fk-attestation-assiduite-formation-assiduite_16_4-114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urée justifiée — ligne 16"/>
                <w:tag w:val="fk-attestation-assiduite-formation-assiduite_16_5-115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Statut — ligne 16"/>
                <w:tag w:val="fk-attestation-assiduite-formation-assiduite_16_6-116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639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Source primaire — ligne 16"/>
                <w:tag w:val="fk-attestation-assiduite-formation-assiduite_16_7-117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3167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bsence / correction — ligne 16"/>
                <w:tag w:val="fk-attestation-assiduite-formation-assiduite_16_8-118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</w:tr>
      <w:tr>
        <w:trPr>
          <w:trHeight w:val="369" w:hRule="atLeast"/>
        </w:trPr>
        <w:tc>
          <w:tcPr>
            <w:tcW w:type="dxa" w:w="422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26313B"/>
                <w:sz w:val="13"/>
                <w:lang w:val="fr-FR" w:eastAsia="fr-FR" w:bidi="fr-FR"/>
              </w:rPr>
              <w:t>17</w:t>
            </w:r>
          </w:p>
        </w:tc>
        <w:tc>
          <w:tcPr>
            <w:tcW w:type="dxa" w:w="2639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ate / séquence — ligne 17"/>
                <w:tag w:val="fk-attestation-assiduite-formation-assiduite_17_2-119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689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Modalité — ligne 17"/>
                <w:tag w:val="fk-attestation-assiduite-formation-assiduite_17_3-120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urée prévue — ligne 17"/>
                <w:tag w:val="fk-attestation-assiduite-formation-assiduite_17_4-121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urée justifiée — ligne 17"/>
                <w:tag w:val="fk-attestation-assiduite-formation-assiduite_17_5-122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Statut — ligne 17"/>
                <w:tag w:val="fk-attestation-assiduite-formation-assiduite_17_6-123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639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Source primaire — ligne 17"/>
                <w:tag w:val="fk-attestation-assiduite-formation-assiduite_17_7-124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3167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bsence / correction — ligne 17"/>
                <w:tag w:val="fk-attestation-assiduite-formation-assiduite_17_8-125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</w:tr>
      <w:tr>
        <w:trPr>
          <w:trHeight w:val="369" w:hRule="atLeast"/>
        </w:trPr>
        <w:tc>
          <w:tcPr>
            <w:tcW w:type="dxa" w:w="422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26313B"/>
                <w:sz w:val="13"/>
                <w:lang w:val="fr-FR" w:eastAsia="fr-FR" w:bidi="fr-FR"/>
              </w:rPr>
              <w:t>18</w:t>
            </w:r>
          </w:p>
        </w:tc>
        <w:tc>
          <w:tcPr>
            <w:tcW w:type="dxa" w:w="2639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ate / séquence — ligne 18"/>
                <w:tag w:val="fk-attestation-assiduite-formation-assiduite_18_2-126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689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Modalité — ligne 18"/>
                <w:tag w:val="fk-attestation-assiduite-formation-assiduite_18_3-127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urée prévue — ligne 18"/>
                <w:tag w:val="fk-attestation-assiduite-formation-assiduite_18_4-128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Durée justifiée — ligne 18"/>
                <w:tag w:val="fk-attestation-assiduite-formation-assiduite_18_5-129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1584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Statut — ligne 18"/>
                <w:tag w:val="fk-attestation-assiduite-formation-assiduite_18_6-130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639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Source primaire — ligne 18"/>
                <w:tag w:val="fk-attestation-assiduite-formation-assiduite_18_7-131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3167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bsence / correction — ligne 18"/>
                <w:tag w:val="fk-attestation-assiduite-formation-assiduite_18_8-132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</w:tr>
    </w:tbl>
    <w:p>
      <w:pPr>
        <w:spacing w:after="0"/>
      </w:pPr>
    </w:p>
    <w:p>
      <w:pPr>
        <w:pStyle w:val="Heading2"/>
        <w:keepNext/>
      </w:pPr>
      <w:r>
        <w:t>Synthèse et validation</w:t>
      </w:r>
    </w:p>
    <w:tbl>
      <w:tblPr>
        <w:tblW w:type="dxa" w:w="15308"/>
        <w:jc w:val="center"/>
        <w:tblLayout w:type="fixed"/>
        <w:tblLook w:firstColumn="1" w:firstRow="1" w:lastColumn="0" w:lastRow="0" w:noHBand="0" w:noVBand="1" w:val="04A0"/>
        <w:tblCaption w:val="Synthèse d’assiduité"/>
        <w:tblDescription w:val="Synthèse des durées et réserves."/>
        <w:tblInd w:w="0" w:type="dxa"/>
      </w:tblPr>
      <w:tblGrid>
        <w:gridCol w:w="3827"/>
        <w:gridCol w:w="11481"/>
      </w:tblGrid>
      <w:tr>
        <w:trPr>
          <w:cantSplit/>
        </w:trPr>
        <w:tc>
          <w:tcPr>
            <w:tcW w:type="dxa" w:w="3827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Durée totale prévue</w:t>
            </w:r>
          </w:p>
        </w:tc>
        <w:tc>
          <w:tcPr>
            <w:tcW w:type="dxa" w:w="11481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Durée totale prévue"/>
                <w:tag w:val="fk-attestation-assiduite-formation-total_prevu-133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Durée totale prévue</w:t>
                </w:r>
              </w:sdtContent>
            </w:sdt>
          </w:p>
        </w:tc>
      </w:tr>
      <w:tr>
        <w:trPr>
          <w:cantSplit/>
        </w:trPr>
        <w:tc>
          <w:tcPr>
            <w:tcW w:type="dxa" w:w="3827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Durée totale justifiée</w:t>
            </w:r>
          </w:p>
        </w:tc>
        <w:tc>
          <w:tcPr>
            <w:tcW w:type="dxa" w:w="11481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Durée totale justifiée"/>
                <w:tag w:val="fk-attestation-assiduite-formation-total_justifie-134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Durée totale justifiée</w:t>
                </w:r>
              </w:sdtContent>
            </w:sdt>
          </w:p>
        </w:tc>
      </w:tr>
      <w:tr>
        <w:trPr>
          <w:cantSplit/>
        </w:trPr>
        <w:tc>
          <w:tcPr>
            <w:tcW w:type="dxa" w:w="3827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Absences / interruptions</w:t>
            </w:r>
          </w:p>
        </w:tc>
        <w:tc>
          <w:tcPr>
            <w:tcW w:type="dxa" w:w="11481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Absences / interruptions"/>
                <w:tag w:val="fk-attestation-assiduite-formation-synthese_absences-135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Absences / interruptions</w:t>
                </w:r>
              </w:sdtContent>
            </w:sdt>
          </w:p>
        </w:tc>
      </w:tr>
      <w:tr>
        <w:trPr>
          <w:cantSplit/>
        </w:trPr>
        <w:tc>
          <w:tcPr>
            <w:tcW w:type="dxa" w:w="3827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Réserves sur les preuves</w:t>
            </w:r>
          </w:p>
        </w:tc>
        <w:tc>
          <w:tcPr>
            <w:tcW w:type="dxa" w:w="11481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Réserves sur les preuves"/>
                <w:tag w:val="fk-attestation-assiduite-formation-reserves_preuves-136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Réserves sur les preuves</w:t>
                </w:r>
              </w:sdtContent>
            </w:sdt>
          </w:p>
        </w:tc>
      </w:tr>
    </w:tbl>
    <w:p>
      <w:pPr>
        <w:spacing w:after="0"/>
      </w:pP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Caption w:val="Signatures"/>
        <w:tblDescription w:val="Zones de signature et d’identification des signataires."/>
      </w:tblPr>
      <w:tblGrid>
        <w:gridCol w:w="15308"/>
      </w:tblGrid>
      <w:tr>
        <w:trPr>
          <w:cantSplit/>
        </w:trPr>
        <w:tc>
          <w:tcPr>
            <w:tcW w:type="dxa" w:w="15308"/>
            <w:shd w:fill="FAFBFC" w:val="clear"/>
            <w:tcBorders>
              <w:top w:val="single" w:sz="6" w:space="0" w:color="CBD5DF"/>
              <w:bottom w:val="single" w:sz="6" w:space="0" w:color="CBD5DF"/>
              <w:start w:val="single" w:sz="6" w:space="0" w:color="CBD5DF"/>
              <w:end w:val="single" w:sz="6" w:space="0" w:color="CBD5DF"/>
            </w:tcBorders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r>
              <w:rPr>
                <w:rFonts w:ascii="Arial" w:hAnsi="Arial" w:eastAsia="Arial" w:cs="Arial"/>
                <w:b/>
                <w:color w:val="17304F"/>
                <w:sz w:val="18"/>
                <w:lang w:val="fr-FR" w:eastAsia="fr-FR" w:bidi="fr-FR"/>
              </w:rPr>
              <w:t>Responsable de validation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b/>
                <w:lang w:val="fr-FR" w:eastAsia="fr-FR" w:bidi="fr-FR"/>
              </w:rPr>
              <w:t xml:space="preserve">Nom et qualité : </w:t>
            </w: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Nom et qualité"/>
                <w:tag w:val="fk-attestation-assiduite-formation-validation_assiduite_nom-137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Nom et qualité</w:t>
                </w:r>
              </w:sdtContent>
            </w:sdt>
          </w:p>
          <w:p>
            <w:pPr>
              <w:spacing w:after="0"/>
            </w:pPr>
            <w:r>
              <w:rPr>
                <w:rFonts w:ascii="Arial" w:hAnsi="Arial" w:eastAsia="Arial" w:cs="Arial"/>
                <w:b/>
                <w:lang w:val="fr-FR" w:eastAsia="fr-FR" w:bidi="fr-FR"/>
              </w:rPr>
              <w:t xml:space="preserve">Date : </w:t>
            </w: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Date"/>
                <w:tag w:val="fk-attestation-assiduite-formation-validation_assiduite_date-138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Date</w:t>
                </w:r>
              </w:sdtContent>
            </w:sdt>
          </w:p>
          <w:p>
            <w:pPr>
              <w:spacing w:after="0"/>
            </w:pPr>
            <w:r>
              <w:rPr>
                <w:rFonts w:ascii="Arial" w:hAnsi="Arial" w:eastAsia="Arial" w:cs="Arial"/>
                <w:b/>
                <w:lang w:val="fr-FR" w:eastAsia="fr-FR" w:bidi="fr-FR"/>
              </w:rPr>
              <w:t xml:space="preserve">Lieu : </w:t>
            </w: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Lieu"/>
                <w:tag w:val="fk-attestation-assiduite-formation-validation_assiduite_lieu-139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Lieu</w:t>
                </w:r>
              </w:sdtContent>
            </w:sdt>
          </w:p>
          <w:p>
            <w:pPr>
              <w:spacing w:before="20" w:after="40"/>
            </w:pPr>
            <w:r>
              <w:rPr>
                <w:rFonts w:ascii="Arial" w:hAnsi="Arial" w:eastAsia="Arial" w:cs="Arial"/>
                <w:i/>
                <w:color w:val="66717D"/>
                <w:sz w:val="16"/>
                <w:lang w:val="fr-FR" w:eastAsia="fr-FR" w:bidi="fr-FR"/>
              </w:rPr>
              <w:t>Signature / cachet</w:t>
            </w:r>
          </w:p>
        </w:tc>
      </w:tr>
    </w:tbl>
    <w:p>
      <w:pPr>
        <w:spacing w:after="0"/>
      </w:pPr>
    </w:p>
    <w:p>
      <w:pPr>
        <w:spacing w:before="100" w:after="0"/>
      </w:pPr>
      <w:r>
        <w:rPr>
          <w:rFonts w:ascii="Arial" w:hAnsi="Arial" w:eastAsia="Arial" w:cs="Arial"/>
          <w:i/>
          <w:color w:val="66717D"/>
          <w:sz w:val="13"/>
          <w:lang w:val="fr-FR" w:eastAsia="fr-FR" w:bidi="fr-FR"/>
        </w:rPr>
        <w:t>Référence : Code du travail, article R. 6313-3 — la réalisation est justifiée par tout élément probant.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footerReference w:type="first" r:id="rId12"/>
      <w:pgSz w:w="16838" w:h="11906" w:orient="landscape"/>
      <w:pgMar w:top="765" w:right="765" w:bottom="765" w:left="765" w:header="369" w:footer="36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 w:cs="Arial"/>
        <w:color w:val="66717D"/>
        <w:sz w:val="15"/>
        <w:lang w:val="fr-FR" w:eastAsia="fr-FR" w:bidi="fr-FR"/>
      </w:rPr>
      <w:t xml:space="preserve">Version 2.0.0 · Revue 16/07/2026 · Page </w:t>
    </w:r>
    <w:r>
      <w:rPr>
        <w:rFonts w:ascii="Arial" w:hAnsi="Arial" w:eastAsia="Arial" w:cs="Arial"/>
        <w:color w:val="66717D"/>
        <w:sz w:val="15"/>
        <w:lang w:val="fr-FR" w:eastAsia="fr-FR" w:bidi="fr-FR"/>
      </w:rPr>
      <w:fldChar w:fldCharType="begin"/>
      <w:instrText xml:space="preserve"> PAGE </w:instrText>
      <w:fldChar w:fldCharType="separate"/>
      <w:t>1</w:t>
      <w:fldChar w:fldCharType="end"/>
    </w:r>
    <w:r>
      <w:rPr>
        <w:rFonts w:ascii="Arial" w:hAnsi="Arial" w:eastAsia="Arial" w:cs="Arial"/>
        <w:color w:val="66717D"/>
        <w:sz w:val="15"/>
        <w:lang w:val="fr-FR" w:eastAsia="fr-FR" w:bidi="fr-FR"/>
      </w:rPr>
      <w:t xml:space="preserve"> / </w:t>
    </w:r>
    <w:r>
      <w:rPr>
        <w:rFonts w:ascii="Arial" w:hAnsi="Arial" w:eastAsia="Arial" w:cs="Arial"/>
        <w:color w:val="66717D"/>
        <w:sz w:val="15"/>
        <w:lang w:val="fr-FR" w:eastAsia="fr-FR" w:bidi="fr-FR"/>
      </w:rPr>
      <w:fldChar w:fldCharType="begin"/>
      <w:instrText xml:space="preserve"> NUMPAGES </w:instrText>
      <w:fldChar w:fldCharType="separate"/>
      <w:t>1</w:t>
      <w:fldChar w:fldCharType="end"/>
    </w:r>
    <w:r>
      <w:rPr>
        <w:rFonts w:ascii="Arial" w:hAnsi="Arial" w:eastAsia="Arial" w:cs="Arial"/>
        <w:color w:val="66717D"/>
        <w:sz w:val="15"/>
        <w:lang w:val="fr-FR" w:eastAsia="fr-FR" w:bidi="fr-FR"/>
      </w:rPr>
      <w:t xml:space="preserve"> · Personnalisation et validation requises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 w:cs="Arial"/>
        <w:color w:val="66717D"/>
        <w:sz w:val="15"/>
        <w:lang w:val="fr-FR" w:eastAsia="fr-FR" w:bidi="fr-FR"/>
      </w:rPr>
      <w:t>FormaKit · Version 2.0.0 · rose.yemeli@yso-conseils.com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jc w:val="center"/>
      <w:tblLayout w:type="autofit"/>
      <w:tblLook w:firstColumn="1" w:firstRow="1" w:lastColumn="0" w:lastRow="0" w:noHBand="0" w:noVBand="1" w:val="04A0"/>
      <w:tblCaption w:val="En-tête du document"/>
      <w:tblDescription w:val="Nom FormaKit et titre court du modèle."/>
    </w:tblPr>
    <w:tblGrid>
      <w:gridCol w:w="4961"/>
      <w:gridCol w:w="4961"/>
    </w:tblGrid>
    <w:tr>
      <w:tc>
        <w:tcPr>
          <w:tcW w:type="dxa" w:w="4961"/>
          <w:tcBorders>
            <w:bottom w:val="single" w:sz="8" w:space="0" w:color="1E6F6D"/>
          </w:tcBorders>
          <w:tcMar>
            <w:top w:w="0" w:type="dxa"/>
            <w:start w:w="100" w:type="dxa"/>
            <w:bottom w:w="55" w:type="dxa"/>
            <w:end w:w="100" w:type="dxa"/>
          </w:tcMar>
        </w:tcPr>
        <w:p>
          <w:pPr>
            <w:jc w:val="left"/>
          </w:pPr>
          <w:r>
            <w:rPr>
              <w:rFonts w:ascii="Arial" w:hAnsi="Arial" w:eastAsia="Arial" w:cs="Arial"/>
              <w:b/>
              <w:color w:val="17304F"/>
              <w:sz w:val="17"/>
              <w:lang w:val="fr-FR" w:eastAsia="fr-FR" w:bidi="fr-FR"/>
            </w:rPr>
            <w:t>FORMAKIT</w:t>
          </w:r>
        </w:p>
      </w:tc>
      <w:tc>
        <w:tcPr>
          <w:tcW w:type="dxa" w:w="4961"/>
          <w:tcBorders>
            <w:bottom w:val="single" w:sz="8" w:space="0" w:color="1E6F6D"/>
          </w:tcBorders>
          <w:tcMar>
            <w:top w:w="0" w:type="dxa"/>
            <w:start w:w="100" w:type="dxa"/>
            <w:bottom w:w="55" w:type="dxa"/>
            <w:end w:w="100" w:type="dxa"/>
          </w:tcMar>
        </w:tcPr>
        <w:p>
          <w:pPr>
            <w:jc w:val="right"/>
          </w:pPr>
          <w:r>
            <w:rPr>
              <w:rFonts w:ascii="Arial" w:hAnsi="Arial" w:eastAsia="Arial" w:cs="Arial"/>
              <w:color w:val="66717D"/>
              <w:sz w:val="16"/>
              <w:lang w:val="fr-FR" w:eastAsia="fr-FR" w:bidi="fr-FR"/>
            </w:rPr>
            <w:t>Assiduité</w:t>
          </w:r>
        </w:p>
      </w:tc>
    </w:tr>
  </w:tbl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Arial" w:hAnsi="Arial" w:eastAsia="Arial" w:cs="Arial"/>
      <w:color w:val="26313B"/>
      <w:sz w:val="19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00"/>
      <w:outlineLvl w:val="0"/>
    </w:pPr>
    <w:rPr>
      <w:rFonts w:ascii="Arial" w:hAnsi="Arial" w:eastAsia="Arial" w:cs="Arial"/>
      <w:b/>
      <w:bCs/>
      <w:color w:val="17304F"/>
      <w:sz w:val="34"/>
      <w:szCs w:val="28"/>
      <w:lang w:val="fr-FR" w:eastAsia="fr-FR" w:bidi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100"/>
      <w:outlineLvl w:val="1"/>
    </w:pPr>
    <w:rPr>
      <w:rFonts w:ascii="Arial" w:hAnsi="Arial" w:eastAsia="Arial" w:cs="Arial"/>
      <w:b/>
      <w:bCs/>
      <w:color w:val="1E6F6D"/>
      <w:sz w:val="26"/>
      <w:szCs w:val="26"/>
      <w:lang w:val="fr-FR" w:eastAsia="fr-FR" w:bidi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100"/>
      <w:outlineLvl w:val="2"/>
    </w:pPr>
    <w:rPr>
      <w:rFonts w:ascii="Arial" w:hAnsi="Arial" w:eastAsia="Arial" w:cs="Arial"/>
      <w:b/>
      <w:bCs/>
      <w:color w:val="C4513C"/>
      <w:sz w:val="21"/>
      <w:lang w:val="fr-FR" w:eastAsia="fr-FR" w:bidi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80" w:line="240" w:lineRule="auto"/>
      <w:contextualSpacing/>
    </w:pPr>
    <w:rPr>
      <w:rFonts w:ascii="Arial" w:hAnsi="Arial" w:eastAsia="Arial" w:cs="Arial"/>
      <w:b/>
      <w:color w:val="17304F"/>
      <w:spacing w:val="5"/>
      <w:kern w:val="28"/>
      <w:sz w:val="54"/>
      <w:szCs w:val="52"/>
      <w:lang w:val="fr-FR" w:eastAsia="fr-FR" w:bidi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after="260"/>
    </w:pPr>
    <w:rPr>
      <w:rFonts w:ascii="Arial" w:hAnsi="Arial" w:eastAsia="Arial" w:cs="Arial"/>
      <w:i/>
      <w:iCs/>
      <w:color w:val="1E6F6D"/>
      <w:spacing w:val="15"/>
      <w:sz w:val="24"/>
      <w:szCs w:val="24"/>
      <w:lang w:val="fr-FR" w:eastAsia="fr-FR" w:bidi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rial" w:hAnsi="Arial" w:eastAsia="Arial" w:cs="Arial"/>
      <w:lang w:val="fr-FR" w:eastAsia="fr-FR" w:bidi="fr-FR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  <w:rPr>
      <w:rFonts w:ascii="Arial" w:hAnsi="Arial" w:eastAsia="Arial" w:cs="Arial"/>
      <w:lang w:val="fr-FR" w:eastAsia="fr-FR" w:bidi="fr-FR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rial" w:hAnsi="Arial" w:eastAsia="Arial" w:cs="Arial"/>
      <w:lang w:val="fr-FR" w:eastAsia="fr-FR" w:bidi="fr-FR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Relevé d’assiduité et de réalisation</dc:title>
  <dc:subject>Modèle documentaire éditable pour organisme de formation</dc:subject>
  <dc:creator>FormaKit</dc:creator>
  <cp:keywords>FormaKit, organisme de formation, DOCX, version 2.0.0</cp:keywords>
  <dc:description>Personnalisation et validation humaine requises avant usage.</dc:description>
  <cp:lastModifiedBy/>
  <cp:revision>1</cp:revision>
  <dcterms:created xsi:type="dcterms:W3CDTF">2026-07-16T00:00:00Z</dcterms:created>
  <dcterms:modified xsi:type="dcterms:W3CDTF">2026-07-16T00:00:00Z</dcterms:modified>
  <cp:category/>
  <dc:language>fr-FR</dc:language>
</cp:coreProperties>
</file>